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C3BA" w14:textId="387919F0" w:rsidR="00741E7F" w:rsidRDefault="00741E7F" w:rsidP="00B35D20">
      <w:pPr>
        <w:tabs>
          <w:tab w:val="left" w:pos="144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EMPLOYMENT OPPORTUNITY</w:t>
      </w:r>
    </w:p>
    <w:p w14:paraId="376163A4" w14:textId="3F5881C9" w:rsidR="005D5ED8" w:rsidRPr="00B35D20" w:rsidRDefault="00774052" w:rsidP="00B35D20">
      <w:pPr>
        <w:tabs>
          <w:tab w:val="left" w:pos="1440"/>
        </w:tabs>
        <w:spacing w:line="276" w:lineRule="auto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6B5EC6">
        <w:rPr>
          <w:rFonts w:asciiTheme="minorHAnsi" w:hAnsiTheme="minorHAnsi" w:cstheme="minorHAnsi"/>
          <w:b/>
          <w:bCs/>
          <w:sz w:val="32"/>
          <w:szCs w:val="32"/>
        </w:rPr>
        <w:t>Special Education Coordinato</w:t>
      </w:r>
      <w:r w:rsidR="006B5EC6">
        <w:rPr>
          <w:rFonts w:asciiTheme="minorHAnsi" w:hAnsiTheme="minorHAnsi" w:cstheme="minorHAnsi"/>
          <w:b/>
          <w:bCs/>
          <w:sz w:val="32"/>
          <w:szCs w:val="32"/>
        </w:rPr>
        <w:t>r</w:t>
      </w:r>
    </w:p>
    <w:p w14:paraId="25D3EC33" w14:textId="1D2D9727" w:rsidR="00774052" w:rsidRPr="00774052" w:rsidRDefault="00774052" w:rsidP="00B35D20">
      <w:pPr>
        <w:tabs>
          <w:tab w:val="left" w:pos="1440"/>
        </w:tabs>
        <w:ind w:right="-279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b/>
          <w:sz w:val="20"/>
          <w:szCs w:val="20"/>
        </w:rPr>
        <w:t>Location:</w:t>
      </w:r>
      <w:r w:rsidRPr="00774052">
        <w:rPr>
          <w:rFonts w:asciiTheme="minorHAnsi" w:hAnsiTheme="minorHAnsi" w:cstheme="minorHAnsi"/>
          <w:sz w:val="20"/>
          <w:szCs w:val="20"/>
        </w:rPr>
        <w:t xml:space="preserve">  </w:t>
      </w:r>
      <w:r w:rsidRPr="00774052">
        <w:rPr>
          <w:rFonts w:asciiTheme="minorHAnsi" w:hAnsiTheme="minorHAnsi" w:cstheme="minorHAnsi"/>
          <w:sz w:val="20"/>
          <w:szCs w:val="20"/>
        </w:rPr>
        <w:tab/>
      </w:r>
      <w:r w:rsidR="00486D76">
        <w:rPr>
          <w:rFonts w:asciiTheme="minorHAnsi" w:hAnsiTheme="minorHAnsi" w:cstheme="minorHAnsi"/>
          <w:sz w:val="20"/>
          <w:szCs w:val="20"/>
        </w:rPr>
        <w:t xml:space="preserve">AKRC member </w:t>
      </w:r>
      <w:r w:rsidRPr="00774052">
        <w:rPr>
          <w:rFonts w:asciiTheme="minorHAnsi" w:hAnsiTheme="minorHAnsi" w:cstheme="minorHAnsi"/>
          <w:sz w:val="20"/>
          <w:szCs w:val="20"/>
        </w:rPr>
        <w:t xml:space="preserve">First Nations (Big Grassy, </w:t>
      </w:r>
      <w:proofErr w:type="spellStart"/>
      <w:r w:rsidRPr="00774052">
        <w:rPr>
          <w:rFonts w:asciiTheme="minorHAnsi" w:hAnsiTheme="minorHAnsi" w:cstheme="minorHAnsi"/>
          <w:sz w:val="20"/>
          <w:szCs w:val="20"/>
        </w:rPr>
        <w:t>Onigaming</w:t>
      </w:r>
      <w:proofErr w:type="spellEnd"/>
      <w:r w:rsidRPr="00774052">
        <w:rPr>
          <w:rFonts w:asciiTheme="minorHAnsi" w:hAnsiTheme="minorHAnsi" w:cstheme="minorHAnsi"/>
          <w:sz w:val="20"/>
          <w:szCs w:val="20"/>
        </w:rPr>
        <w:t>, NWA37, NWA33</w:t>
      </w:r>
      <w:r w:rsidR="006603E5">
        <w:rPr>
          <w:rFonts w:asciiTheme="minorHAnsi" w:hAnsiTheme="minorHAnsi" w:cstheme="minorHAnsi"/>
          <w:sz w:val="20"/>
          <w:szCs w:val="20"/>
        </w:rPr>
        <w:t>, WON</w:t>
      </w:r>
      <w:r w:rsidRPr="00774052">
        <w:rPr>
          <w:rFonts w:asciiTheme="minorHAnsi" w:hAnsiTheme="minorHAnsi" w:cstheme="minorHAnsi"/>
          <w:sz w:val="20"/>
          <w:szCs w:val="20"/>
        </w:rPr>
        <w:t>)</w:t>
      </w:r>
    </w:p>
    <w:p w14:paraId="46A36CDE" w14:textId="17E14CD8" w:rsidR="005D5ED8" w:rsidRPr="000A360A" w:rsidRDefault="00774052" w:rsidP="000A360A">
      <w:pPr>
        <w:tabs>
          <w:tab w:val="left" w:pos="1440"/>
        </w:tabs>
        <w:ind w:right="-279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b/>
          <w:sz w:val="20"/>
          <w:szCs w:val="20"/>
        </w:rPr>
        <w:t xml:space="preserve">Salary Range: </w:t>
      </w:r>
      <w:r w:rsidRPr="00774052">
        <w:rPr>
          <w:rFonts w:asciiTheme="minorHAnsi" w:hAnsiTheme="minorHAnsi" w:cstheme="minorHAnsi"/>
          <w:b/>
          <w:sz w:val="20"/>
          <w:szCs w:val="20"/>
        </w:rPr>
        <w:tab/>
      </w:r>
      <w:r w:rsidR="005F4056">
        <w:rPr>
          <w:rFonts w:asciiTheme="minorHAnsi" w:hAnsiTheme="minorHAnsi" w:cstheme="minorHAnsi"/>
          <w:sz w:val="20"/>
          <w:szCs w:val="20"/>
        </w:rPr>
        <w:t>Based upon experience</w:t>
      </w:r>
    </w:p>
    <w:p w14:paraId="7880D704" w14:textId="77777777" w:rsidR="006B5EC6" w:rsidRDefault="000A751C" w:rsidP="006B5EC6">
      <w:pPr>
        <w:tabs>
          <w:tab w:val="left" w:pos="6379"/>
        </w:tabs>
        <w:spacing w:after="120"/>
        <w:ind w:right="-27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OVERALL ROLE</w:t>
      </w:r>
    </w:p>
    <w:p w14:paraId="5E932752" w14:textId="0D1A466D" w:rsidR="00774052" w:rsidRPr="00774052" w:rsidRDefault="00774052" w:rsidP="006B5EC6">
      <w:pPr>
        <w:tabs>
          <w:tab w:val="left" w:pos="6379"/>
        </w:tabs>
        <w:spacing w:after="120"/>
        <w:ind w:right="-278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 xml:space="preserve">The Special Education Coordinator will assist schools </w:t>
      </w:r>
      <w:r w:rsidR="006B5EC6">
        <w:rPr>
          <w:rFonts w:asciiTheme="minorHAnsi" w:hAnsiTheme="minorHAnsi" w:cstheme="minorHAnsi"/>
          <w:sz w:val="20"/>
          <w:szCs w:val="20"/>
        </w:rPr>
        <w:t>in</w:t>
      </w:r>
      <w:r w:rsidRPr="00774052">
        <w:rPr>
          <w:rFonts w:asciiTheme="minorHAnsi" w:hAnsiTheme="minorHAnsi" w:cstheme="minorHAnsi"/>
          <w:sz w:val="20"/>
          <w:szCs w:val="20"/>
        </w:rPr>
        <w:t xml:space="preserve"> </w:t>
      </w:r>
      <w:r w:rsidR="005E3890">
        <w:rPr>
          <w:rFonts w:asciiTheme="minorHAnsi" w:hAnsiTheme="minorHAnsi" w:cstheme="minorHAnsi"/>
          <w:sz w:val="20"/>
          <w:szCs w:val="20"/>
        </w:rPr>
        <w:t xml:space="preserve">member </w:t>
      </w:r>
      <w:r w:rsidRPr="00774052">
        <w:rPr>
          <w:rFonts w:asciiTheme="minorHAnsi" w:hAnsiTheme="minorHAnsi" w:cstheme="minorHAnsi"/>
          <w:sz w:val="20"/>
          <w:szCs w:val="20"/>
        </w:rPr>
        <w:t xml:space="preserve">First Nations with coordinating support and obtaining resources </w:t>
      </w:r>
      <w:r w:rsidR="006B5EC6">
        <w:rPr>
          <w:rFonts w:asciiTheme="minorHAnsi" w:hAnsiTheme="minorHAnsi" w:cstheme="minorHAnsi"/>
          <w:sz w:val="20"/>
          <w:szCs w:val="20"/>
        </w:rPr>
        <w:t>f</w:t>
      </w:r>
      <w:r w:rsidRPr="00774052">
        <w:rPr>
          <w:rFonts w:asciiTheme="minorHAnsi" w:hAnsiTheme="minorHAnsi" w:cstheme="minorHAnsi"/>
          <w:sz w:val="20"/>
          <w:szCs w:val="20"/>
        </w:rPr>
        <w:t>or students</w:t>
      </w:r>
      <w:r w:rsidR="005E3890">
        <w:rPr>
          <w:rFonts w:asciiTheme="minorHAnsi" w:hAnsiTheme="minorHAnsi" w:cstheme="minorHAnsi"/>
          <w:sz w:val="20"/>
          <w:szCs w:val="20"/>
        </w:rPr>
        <w:t>. P</w:t>
      </w:r>
      <w:r w:rsidRPr="00774052">
        <w:rPr>
          <w:rFonts w:asciiTheme="minorHAnsi" w:hAnsiTheme="minorHAnsi" w:cstheme="minorHAnsi"/>
          <w:sz w:val="20"/>
          <w:szCs w:val="20"/>
        </w:rPr>
        <w:t xml:space="preserve">rovide support to schools, students and parents in accessing services to our students </w:t>
      </w:r>
      <w:r w:rsidR="005E3890">
        <w:rPr>
          <w:rFonts w:asciiTheme="minorHAnsi" w:hAnsiTheme="minorHAnsi" w:cstheme="minorHAnsi"/>
          <w:sz w:val="20"/>
          <w:szCs w:val="20"/>
        </w:rPr>
        <w:t>such as:</w:t>
      </w:r>
      <w:r w:rsidRPr="00774052">
        <w:rPr>
          <w:rFonts w:asciiTheme="minorHAnsi" w:hAnsiTheme="minorHAnsi" w:cstheme="minorHAnsi"/>
          <w:sz w:val="20"/>
          <w:szCs w:val="20"/>
        </w:rPr>
        <w:t xml:space="preserve"> assessments, reporting, transportation, speech – language services, psychological services, physical therapy, occupational therapy, therapeutic recreation, assistive technology</w:t>
      </w:r>
      <w:r w:rsidR="005E3890">
        <w:rPr>
          <w:rFonts w:asciiTheme="minorHAnsi" w:hAnsiTheme="minorHAnsi" w:cstheme="minorHAnsi"/>
          <w:sz w:val="20"/>
          <w:szCs w:val="20"/>
        </w:rPr>
        <w:t>.</w:t>
      </w:r>
      <w:r w:rsidRPr="0077405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E5868ED" w14:textId="5C2414E1" w:rsidR="00774052" w:rsidRDefault="000A751C" w:rsidP="006B5EC6">
      <w:pPr>
        <w:tabs>
          <w:tab w:val="left" w:pos="6379"/>
        </w:tabs>
        <w:spacing w:after="120"/>
        <w:ind w:right="-278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QUALIFICATIONS</w:t>
      </w:r>
    </w:p>
    <w:p w14:paraId="30BE3AC5" w14:textId="6F7C2B39" w:rsidR="00774052" w:rsidRPr="00774052" w:rsidRDefault="00774052" w:rsidP="006B5EC6">
      <w:pPr>
        <w:numPr>
          <w:ilvl w:val="0"/>
          <w:numId w:val="15"/>
        </w:numPr>
        <w:tabs>
          <w:tab w:val="left" w:pos="6379"/>
        </w:tabs>
        <w:ind w:left="360" w:right="-421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 xml:space="preserve">Bachelor of Arts/Science and Bachelor of Education, a Bachelor of </w:t>
      </w:r>
      <w:r w:rsidR="001C620D" w:rsidRPr="00774052">
        <w:rPr>
          <w:rFonts w:asciiTheme="minorHAnsi" w:hAnsiTheme="minorHAnsi" w:cstheme="minorHAnsi"/>
          <w:sz w:val="20"/>
          <w:szCs w:val="20"/>
        </w:rPr>
        <w:t>Education,</w:t>
      </w:r>
      <w:r w:rsidRPr="00774052">
        <w:rPr>
          <w:rFonts w:asciiTheme="minorHAnsi" w:hAnsiTheme="minorHAnsi" w:cstheme="minorHAnsi"/>
          <w:sz w:val="20"/>
          <w:szCs w:val="20"/>
        </w:rPr>
        <w:t xml:space="preserve"> or an Indigenous Education diploma.</w:t>
      </w:r>
    </w:p>
    <w:p w14:paraId="0CE155E9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Other diploma programs will be considered if a candidate is willing to begin a teaching program.</w:t>
      </w:r>
    </w:p>
    <w:p w14:paraId="3BA983EB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Experience or knowledge of best practices in Special Education.</w:t>
      </w:r>
    </w:p>
    <w:p w14:paraId="713691A7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Primary, Junior and/or Intermediate qualifications would be an asset.</w:t>
      </w:r>
    </w:p>
    <w:p w14:paraId="557EB837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Special Education qualifications would be an asset.</w:t>
      </w:r>
    </w:p>
    <w:p w14:paraId="796DFC41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Membership in the Ontario College of Teachers would be an asset.</w:t>
      </w:r>
    </w:p>
    <w:p w14:paraId="0B73477F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Excellent management, planning and organizational skills are required.</w:t>
      </w:r>
    </w:p>
    <w:p w14:paraId="608A8C9B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 xml:space="preserve">A clear criminal record check and vulnerable sector check. </w:t>
      </w:r>
    </w:p>
    <w:p w14:paraId="3E40FC5D" w14:textId="77777777" w:rsidR="00774052" w:rsidRPr="00774052" w:rsidRDefault="00774052" w:rsidP="00774052">
      <w:pPr>
        <w:numPr>
          <w:ilvl w:val="0"/>
          <w:numId w:val="15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Valid driver’s license and access to a vehicle.</w:t>
      </w:r>
    </w:p>
    <w:p w14:paraId="50A1378B" w14:textId="3751BEA1" w:rsidR="00774052" w:rsidRPr="006B5EC6" w:rsidRDefault="00774052" w:rsidP="006B5EC6">
      <w:pPr>
        <w:numPr>
          <w:ilvl w:val="0"/>
          <w:numId w:val="15"/>
        </w:numPr>
        <w:tabs>
          <w:tab w:val="left" w:pos="6379"/>
        </w:tabs>
        <w:spacing w:after="120"/>
        <w:ind w:left="362" w:right="-278" w:hanging="181"/>
        <w:rPr>
          <w:rFonts w:asciiTheme="minorHAnsi" w:hAnsiTheme="minorHAnsi" w:cstheme="minorHAnsi"/>
          <w:sz w:val="20"/>
          <w:szCs w:val="20"/>
        </w:rPr>
      </w:pPr>
      <w:proofErr w:type="spellStart"/>
      <w:r w:rsidRPr="00774052">
        <w:rPr>
          <w:rFonts w:asciiTheme="minorHAnsi" w:hAnsiTheme="minorHAnsi" w:cstheme="minorHAnsi"/>
          <w:sz w:val="20"/>
          <w:szCs w:val="20"/>
        </w:rPr>
        <w:t>Anishinaab</w:t>
      </w:r>
      <w:r w:rsidR="00502A41">
        <w:rPr>
          <w:rFonts w:asciiTheme="minorHAnsi" w:hAnsiTheme="minorHAnsi" w:cstheme="minorHAnsi"/>
          <w:sz w:val="20"/>
          <w:szCs w:val="20"/>
        </w:rPr>
        <w:t>emowin</w:t>
      </w:r>
      <w:proofErr w:type="spellEnd"/>
      <w:r w:rsidRPr="00774052">
        <w:rPr>
          <w:rFonts w:asciiTheme="minorHAnsi" w:hAnsiTheme="minorHAnsi" w:cstheme="minorHAnsi"/>
          <w:sz w:val="20"/>
          <w:szCs w:val="20"/>
        </w:rPr>
        <w:t xml:space="preserve"> Proficiency is a </w:t>
      </w:r>
      <w:r w:rsidR="00750222">
        <w:rPr>
          <w:rFonts w:asciiTheme="minorHAnsi" w:hAnsiTheme="minorHAnsi" w:cstheme="minorHAnsi"/>
          <w:sz w:val="20"/>
          <w:szCs w:val="20"/>
        </w:rPr>
        <w:t>highly valued asset.</w:t>
      </w:r>
    </w:p>
    <w:p w14:paraId="264EEFEF" w14:textId="328A9D81" w:rsidR="00774052" w:rsidRPr="00774052" w:rsidRDefault="000A751C" w:rsidP="006B5EC6">
      <w:pPr>
        <w:tabs>
          <w:tab w:val="left" w:pos="6379"/>
        </w:tabs>
        <w:spacing w:after="120"/>
        <w:ind w:right="-27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GENERAL</w:t>
      </w:r>
      <w:r w:rsidR="006B5EC6">
        <w:rPr>
          <w:rFonts w:asciiTheme="minorHAnsi" w:hAnsiTheme="minorHAnsi" w:cstheme="minorHAnsi"/>
          <w:b/>
          <w:sz w:val="20"/>
          <w:szCs w:val="20"/>
        </w:rPr>
        <w:t>/SPECIFIC</w:t>
      </w:r>
      <w:r>
        <w:rPr>
          <w:rFonts w:asciiTheme="minorHAnsi" w:hAnsiTheme="minorHAnsi" w:cstheme="minorHAnsi"/>
          <w:b/>
          <w:sz w:val="20"/>
          <w:szCs w:val="20"/>
        </w:rPr>
        <w:t xml:space="preserve"> DUTIES</w:t>
      </w:r>
    </w:p>
    <w:p w14:paraId="3D5777F8" w14:textId="41081E38" w:rsidR="00774052" w:rsidRPr="006B5EC6" w:rsidRDefault="00774052" w:rsidP="006B5EC6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Support the Special Education programs in our schools</w:t>
      </w:r>
      <w:r w:rsidR="006B5EC6">
        <w:rPr>
          <w:rFonts w:asciiTheme="minorHAnsi" w:hAnsiTheme="minorHAnsi" w:cstheme="minorHAnsi"/>
          <w:sz w:val="20"/>
          <w:szCs w:val="20"/>
        </w:rPr>
        <w:t xml:space="preserve"> by a</w:t>
      </w:r>
      <w:r w:rsidR="006B5EC6" w:rsidRPr="00733E1F">
        <w:rPr>
          <w:rFonts w:asciiTheme="minorHAnsi" w:hAnsiTheme="minorHAnsi" w:cstheme="minorHAnsi"/>
          <w:sz w:val="20"/>
          <w:szCs w:val="20"/>
        </w:rPr>
        <w:t>ssist</w:t>
      </w:r>
      <w:r w:rsidR="006B5EC6">
        <w:rPr>
          <w:rFonts w:asciiTheme="minorHAnsi" w:hAnsiTheme="minorHAnsi" w:cstheme="minorHAnsi"/>
          <w:sz w:val="20"/>
          <w:szCs w:val="20"/>
        </w:rPr>
        <w:t>ing</w:t>
      </w:r>
      <w:r w:rsidR="006B5EC6" w:rsidRPr="00733E1F">
        <w:rPr>
          <w:rFonts w:asciiTheme="minorHAnsi" w:hAnsiTheme="minorHAnsi" w:cstheme="minorHAnsi"/>
          <w:sz w:val="20"/>
          <w:szCs w:val="20"/>
        </w:rPr>
        <w:t xml:space="preserve"> administration and resource staff as required.</w:t>
      </w:r>
    </w:p>
    <w:p w14:paraId="19E0EBDF" w14:textId="6D036455" w:rsidR="00733E1F" w:rsidRPr="006B5EC6" w:rsidRDefault="00774052" w:rsidP="006B5EC6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74052">
        <w:rPr>
          <w:rFonts w:asciiTheme="minorHAnsi" w:hAnsiTheme="minorHAnsi" w:cstheme="minorHAnsi"/>
          <w:sz w:val="20"/>
          <w:szCs w:val="20"/>
        </w:rPr>
        <w:t>Assist with the development and implementation of a central</w:t>
      </w:r>
      <w:r w:rsidR="000A751C">
        <w:rPr>
          <w:rFonts w:asciiTheme="minorHAnsi" w:hAnsiTheme="minorHAnsi" w:cstheme="minorHAnsi"/>
          <w:sz w:val="20"/>
          <w:szCs w:val="20"/>
        </w:rPr>
        <w:t xml:space="preserve"> </w:t>
      </w:r>
      <w:r w:rsidRPr="00774052">
        <w:rPr>
          <w:rFonts w:asciiTheme="minorHAnsi" w:hAnsiTheme="minorHAnsi" w:cstheme="minorHAnsi"/>
          <w:sz w:val="20"/>
          <w:szCs w:val="20"/>
        </w:rPr>
        <w:t>Special Education Plan to support our schools.</w:t>
      </w:r>
    </w:p>
    <w:p w14:paraId="6AD15C71" w14:textId="1031E919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Assist with the coordination of the overall development of a central Special Education support system.</w:t>
      </w:r>
    </w:p>
    <w:p w14:paraId="7CD44692" w14:textId="575746CC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Assist with the implementation of IPRCs and IEPs at the school level.</w:t>
      </w:r>
    </w:p>
    <w:p w14:paraId="76A4420D" w14:textId="19D7687A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Coordinate school and community meetings in connection to Special Education supports.</w:t>
      </w:r>
    </w:p>
    <w:p w14:paraId="1686E609" w14:textId="5641DCD3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 xml:space="preserve">Ensure active school and community involvement with the development of the central Special Education system.  </w:t>
      </w:r>
    </w:p>
    <w:p w14:paraId="50339DBE" w14:textId="12DFA2BD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Develop all new policies and procedures for a central Special Education system.</w:t>
      </w:r>
    </w:p>
    <w:p w14:paraId="52199B77" w14:textId="7BC38018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Organize professional development to support Special Education.</w:t>
      </w:r>
    </w:p>
    <w:p w14:paraId="3B6E0171" w14:textId="6D61861F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Develop system-wide processes for IPRCs, IEPs and other special needs programs.</w:t>
      </w:r>
    </w:p>
    <w:p w14:paraId="063A2465" w14:textId="0C7B053B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Collect all required data and indicators.</w:t>
      </w:r>
    </w:p>
    <w:p w14:paraId="7F92F015" w14:textId="6124715D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Complete monthly reports.</w:t>
      </w:r>
    </w:p>
    <w:p w14:paraId="43115B14" w14:textId="5FDB3AE3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Complete any proposals for additional program, training and professional development funding, as required</w:t>
      </w:r>
      <w:r w:rsidR="005E3890">
        <w:rPr>
          <w:rFonts w:asciiTheme="minorHAnsi" w:hAnsiTheme="minorHAnsi" w:cstheme="minorHAnsi"/>
          <w:sz w:val="20"/>
          <w:szCs w:val="20"/>
        </w:rPr>
        <w:t>.</w:t>
      </w:r>
    </w:p>
    <w:p w14:paraId="0BDFD514" w14:textId="5EE1447F" w:rsidR="00774052" w:rsidRPr="00733E1F" w:rsidRDefault="00774052" w:rsidP="00733E1F">
      <w:pPr>
        <w:pStyle w:val="ListParagraph"/>
        <w:numPr>
          <w:ilvl w:val="0"/>
          <w:numId w:val="17"/>
        </w:numPr>
        <w:tabs>
          <w:tab w:val="left" w:pos="6379"/>
        </w:tabs>
        <w:ind w:left="360" w:right="-279" w:hanging="180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Attend meetings</w:t>
      </w:r>
      <w:r w:rsidR="005E3890">
        <w:rPr>
          <w:rFonts w:asciiTheme="minorHAnsi" w:hAnsiTheme="minorHAnsi" w:cstheme="minorHAnsi"/>
          <w:sz w:val="20"/>
          <w:szCs w:val="20"/>
        </w:rPr>
        <w:t>/</w:t>
      </w:r>
      <w:r w:rsidR="006B5EC6" w:rsidRPr="00733E1F">
        <w:rPr>
          <w:rFonts w:asciiTheme="minorHAnsi" w:hAnsiTheme="minorHAnsi" w:cstheme="minorHAnsi"/>
          <w:sz w:val="20"/>
          <w:szCs w:val="20"/>
        </w:rPr>
        <w:t>workshops</w:t>
      </w:r>
      <w:r w:rsidR="005E3890">
        <w:rPr>
          <w:rFonts w:asciiTheme="minorHAnsi" w:hAnsiTheme="minorHAnsi" w:cstheme="minorHAnsi"/>
          <w:sz w:val="20"/>
          <w:szCs w:val="20"/>
        </w:rPr>
        <w:t>/</w:t>
      </w:r>
      <w:r w:rsidRPr="00733E1F">
        <w:rPr>
          <w:rFonts w:asciiTheme="minorHAnsi" w:hAnsiTheme="minorHAnsi" w:cstheme="minorHAnsi"/>
          <w:sz w:val="20"/>
          <w:szCs w:val="20"/>
        </w:rPr>
        <w:t xml:space="preserve">conferences as required to gather information that would assist with Special Education. </w:t>
      </w:r>
    </w:p>
    <w:p w14:paraId="24FE0655" w14:textId="46F74007" w:rsidR="00774052" w:rsidRDefault="00774052" w:rsidP="006B5EC6">
      <w:pPr>
        <w:numPr>
          <w:ilvl w:val="0"/>
          <w:numId w:val="15"/>
        </w:numPr>
        <w:tabs>
          <w:tab w:val="left" w:pos="6379"/>
        </w:tabs>
        <w:spacing w:after="120"/>
        <w:ind w:left="362" w:right="-278" w:hanging="181"/>
        <w:rPr>
          <w:rFonts w:asciiTheme="minorHAnsi" w:hAnsiTheme="minorHAnsi" w:cstheme="minorHAnsi"/>
          <w:sz w:val="20"/>
          <w:szCs w:val="20"/>
        </w:rPr>
      </w:pPr>
      <w:r w:rsidRPr="00733E1F">
        <w:rPr>
          <w:rFonts w:asciiTheme="minorHAnsi" w:hAnsiTheme="minorHAnsi" w:cstheme="minorHAnsi"/>
          <w:sz w:val="20"/>
          <w:szCs w:val="20"/>
        </w:rPr>
        <w:t>Other duties as assigned by the AKRC’s Education Support Services.</w:t>
      </w:r>
    </w:p>
    <w:p w14:paraId="60E54BFC" w14:textId="569C1061" w:rsidR="001C620D" w:rsidRDefault="000A751C" w:rsidP="006B5EC6">
      <w:pPr>
        <w:tabs>
          <w:tab w:val="left" w:pos="6379"/>
        </w:tabs>
        <w:spacing w:after="120"/>
        <w:ind w:right="-278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HOW TO APPLY</w:t>
      </w:r>
    </w:p>
    <w:p w14:paraId="7CEFBE89" w14:textId="77777777" w:rsidR="006B5EC6" w:rsidRPr="005E3890" w:rsidRDefault="006B5EC6" w:rsidP="005E3890">
      <w:pPr>
        <w:tabs>
          <w:tab w:val="left" w:pos="6379"/>
        </w:tabs>
        <w:spacing w:after="120"/>
        <w:ind w:right="-278"/>
        <w:rPr>
          <w:sz w:val="20"/>
          <w:szCs w:val="20"/>
          <w:lang w:val="en-US"/>
        </w:rPr>
      </w:pPr>
      <w:r w:rsidRPr="005E3890">
        <w:rPr>
          <w:sz w:val="20"/>
          <w:szCs w:val="20"/>
          <w:lang w:val="en-US"/>
        </w:rPr>
        <w:t xml:space="preserve">In person, email or fax </w:t>
      </w:r>
      <w:r w:rsidR="001C620D" w:rsidRPr="005E3890">
        <w:rPr>
          <w:sz w:val="20"/>
          <w:szCs w:val="20"/>
          <w:lang w:val="en-US"/>
        </w:rPr>
        <w:t>a copy of your cover letter</w:t>
      </w:r>
      <w:r w:rsidRPr="005E3890">
        <w:rPr>
          <w:sz w:val="20"/>
          <w:szCs w:val="20"/>
          <w:lang w:val="en-US"/>
        </w:rPr>
        <w:t xml:space="preserve">, </w:t>
      </w:r>
      <w:r w:rsidR="001C620D" w:rsidRPr="005E3890">
        <w:rPr>
          <w:sz w:val="20"/>
          <w:szCs w:val="20"/>
          <w:lang w:val="en-US"/>
        </w:rPr>
        <w:t>resumé, and the contact details of your references to</w:t>
      </w:r>
      <w:r w:rsidRPr="005E3890">
        <w:rPr>
          <w:sz w:val="20"/>
          <w:szCs w:val="20"/>
          <w:lang w:val="en-US"/>
        </w:rPr>
        <w:t>:</w:t>
      </w:r>
    </w:p>
    <w:p w14:paraId="132E933F" w14:textId="77777777" w:rsidR="005E3890" w:rsidRDefault="001C620D" w:rsidP="005E3890">
      <w:pPr>
        <w:tabs>
          <w:tab w:val="left" w:pos="6379"/>
        </w:tabs>
        <w:spacing w:after="120"/>
        <w:ind w:left="284" w:right="-278"/>
        <w:rPr>
          <w:sz w:val="20"/>
          <w:szCs w:val="20"/>
          <w:lang w:val="en-US"/>
        </w:rPr>
      </w:pPr>
      <w:r w:rsidRPr="005E3890">
        <w:rPr>
          <w:b/>
          <w:bCs/>
          <w:sz w:val="20"/>
          <w:szCs w:val="20"/>
          <w:lang w:val="en-US"/>
        </w:rPr>
        <w:t xml:space="preserve">Anishinaabeg of </w:t>
      </w:r>
      <w:proofErr w:type="spellStart"/>
      <w:r w:rsidRPr="005E3890">
        <w:rPr>
          <w:b/>
          <w:bCs/>
          <w:sz w:val="20"/>
          <w:szCs w:val="20"/>
          <w:lang w:val="en-US"/>
        </w:rPr>
        <w:t>Kabapikotawangag</w:t>
      </w:r>
      <w:proofErr w:type="spellEnd"/>
      <w:r w:rsidRPr="005E3890">
        <w:rPr>
          <w:b/>
          <w:bCs/>
          <w:sz w:val="20"/>
          <w:szCs w:val="20"/>
          <w:lang w:val="en-US"/>
        </w:rPr>
        <w:t xml:space="preserve"> Resource Council</w:t>
      </w:r>
      <w:r w:rsidR="006B5EC6" w:rsidRPr="005E3890">
        <w:rPr>
          <w:b/>
          <w:bCs/>
          <w:sz w:val="20"/>
          <w:szCs w:val="20"/>
          <w:lang w:val="en-US"/>
        </w:rPr>
        <w:br/>
      </w:r>
      <w:r w:rsidRPr="005E3890">
        <w:rPr>
          <w:sz w:val="20"/>
          <w:szCs w:val="20"/>
          <w:lang w:val="en-US"/>
        </w:rPr>
        <w:t>P.O. Box 237</w:t>
      </w:r>
      <w:r w:rsidRPr="005E3890">
        <w:rPr>
          <w:sz w:val="20"/>
          <w:szCs w:val="20"/>
          <w:lang w:val="en-US"/>
        </w:rPr>
        <w:br/>
        <w:t>Sioux Narrows</w:t>
      </w:r>
      <w:r w:rsidRPr="005E3890">
        <w:rPr>
          <w:sz w:val="20"/>
          <w:szCs w:val="20"/>
          <w:lang w:val="en-US"/>
        </w:rPr>
        <w:br/>
        <w:t>Kenora, ON P9N 3X4</w:t>
      </w:r>
    </w:p>
    <w:p w14:paraId="239DE4D4" w14:textId="594B7872" w:rsidR="001804B5" w:rsidRDefault="00546368" w:rsidP="001804B5">
      <w:pPr>
        <w:tabs>
          <w:tab w:val="left" w:pos="6379"/>
        </w:tabs>
        <w:spacing w:after="120"/>
        <w:ind w:right="-278"/>
        <w:rPr>
          <w:sz w:val="20"/>
          <w:szCs w:val="20"/>
        </w:rPr>
      </w:pPr>
      <w:r>
        <w:rPr>
          <w:sz w:val="20"/>
          <w:szCs w:val="20"/>
        </w:rPr>
        <w:t>Alternatively,</w:t>
      </w:r>
      <w:r w:rsidR="001804B5">
        <w:rPr>
          <w:sz w:val="20"/>
          <w:szCs w:val="20"/>
        </w:rPr>
        <w:t xml:space="preserve"> you may apply online at </w:t>
      </w:r>
      <w:hyperlink r:id="rId11" w:history="1">
        <w:r w:rsidR="001804B5" w:rsidRPr="003F02D3">
          <w:rPr>
            <w:rStyle w:val="Hyperlink"/>
            <w:sz w:val="20"/>
            <w:szCs w:val="20"/>
          </w:rPr>
          <w:t>www.akrc.on.ca/employment</w:t>
        </w:r>
      </w:hyperlink>
      <w:r w:rsidR="001804B5">
        <w:rPr>
          <w:sz w:val="20"/>
          <w:szCs w:val="20"/>
        </w:rPr>
        <w:t xml:space="preserve"> or email </w:t>
      </w:r>
      <w:hyperlink r:id="rId12" w:history="1">
        <w:r w:rsidR="00741E7F" w:rsidRPr="00D370E2">
          <w:rPr>
            <w:rStyle w:val="Hyperlink"/>
            <w:sz w:val="20"/>
            <w:szCs w:val="20"/>
          </w:rPr>
          <w:t>exec.assistant@akrc.on.ca</w:t>
        </w:r>
      </w:hyperlink>
    </w:p>
    <w:p w14:paraId="461E4E92" w14:textId="50AC06CD" w:rsidR="00774052" w:rsidRPr="008D1CDE" w:rsidRDefault="00741E7F" w:rsidP="001804B5">
      <w:pPr>
        <w:tabs>
          <w:tab w:val="left" w:pos="6379"/>
        </w:tabs>
        <w:spacing w:after="120"/>
        <w:ind w:right="-278"/>
        <w:jc w:val="center"/>
        <w:rPr>
          <w:b/>
          <w:bCs/>
          <w:sz w:val="32"/>
          <w:szCs w:val="32"/>
          <w:lang w:val="en-US"/>
        </w:rPr>
      </w:pPr>
      <w:r w:rsidRPr="008D1CDE">
        <w:rPr>
          <w:b/>
          <w:bCs/>
          <w:sz w:val="32"/>
          <w:szCs w:val="32"/>
        </w:rPr>
        <w:t>This position is posted until filled. Apply today!</w:t>
      </w:r>
    </w:p>
    <w:sectPr w:rsidR="00774052" w:rsidRPr="008D1CDE" w:rsidSect="005E3890"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2977" w:right="1296" w:bottom="284" w:left="1276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AAAF9" w14:textId="77777777" w:rsidR="0005714B" w:rsidRDefault="0005714B">
      <w:r>
        <w:separator/>
      </w:r>
    </w:p>
    <w:p w14:paraId="4F9DD717" w14:textId="77777777" w:rsidR="0005714B" w:rsidRDefault="0005714B"/>
  </w:endnote>
  <w:endnote w:type="continuationSeparator" w:id="0">
    <w:p w14:paraId="5124217D" w14:textId="77777777" w:rsidR="0005714B" w:rsidRDefault="0005714B">
      <w:r>
        <w:continuationSeparator/>
      </w:r>
    </w:p>
    <w:p w14:paraId="72258FD9" w14:textId="77777777" w:rsidR="0005714B" w:rsidRDefault="000571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1E17F" w14:textId="011BE5A5" w:rsidR="00E63A04" w:rsidRDefault="00E63A04" w:rsidP="006A5683">
    <w:pPr>
      <w:pStyle w:val="Footer"/>
    </w:pPr>
  </w:p>
  <w:p w14:paraId="26459727" w14:textId="56C46D16" w:rsidR="006A5683" w:rsidRDefault="006A5683" w:rsidP="006A5683">
    <w:pPr>
      <w:pStyle w:val="Footer"/>
    </w:pPr>
  </w:p>
  <w:p w14:paraId="4899D9FE" w14:textId="77777777" w:rsidR="006A5683" w:rsidRPr="006A5683" w:rsidRDefault="006A5683" w:rsidP="006A56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4449" w14:textId="77777777" w:rsidR="004C287B" w:rsidRDefault="0005532B" w:rsidP="00936859">
    <w:pPr>
      <w:pStyle w:val="Footer"/>
    </w:pPr>
    <w:sdt>
      <w:sdtPr>
        <w:id w:val="-728384629"/>
        <w:temporary/>
        <w:showingPlcHdr/>
        <w15:appearance w15:val="hidden"/>
      </w:sdtPr>
      <w:sdtEndPr/>
      <w:sdtContent>
        <w:r w:rsidR="00936859">
          <w:t>5432 Any Street West</w:t>
        </w:r>
      </w:sdtContent>
    </w:sdt>
  </w:p>
  <w:p w14:paraId="7F545D76" w14:textId="77777777" w:rsidR="00936859" w:rsidRDefault="0005532B" w:rsidP="00936859">
    <w:pPr>
      <w:pStyle w:val="ContactInfo"/>
    </w:pPr>
    <w:sdt>
      <w:sdtPr>
        <w:id w:val="1668832742"/>
        <w:temporary/>
        <w:showingPlcHdr/>
        <w15:appearance w15:val="hidden"/>
      </w:sdtPr>
      <w:sdtEndPr/>
      <w:sdtContent>
        <w:r w:rsidR="00936859">
          <w:t>Townsville, State 54321 USA</w:t>
        </w:r>
      </w:sdtContent>
    </w:sdt>
  </w:p>
  <w:p w14:paraId="629279DE" w14:textId="77777777" w:rsidR="00936859" w:rsidRDefault="0005532B" w:rsidP="00936859">
    <w:pPr>
      <w:pStyle w:val="Footer"/>
    </w:pPr>
    <w:sdt>
      <w:sdtPr>
        <w:id w:val="-1152596164"/>
        <w:temporary/>
        <w:showingPlcHdr/>
        <w15:appearance w15:val="hidden"/>
      </w:sdtPr>
      <w:sdtEndPr/>
      <w:sdtContent>
        <w:r w:rsidR="00936859">
          <w:t>(543) 543-5432  (800) 543-5432</w:t>
        </w:r>
      </w:sdtContent>
    </w:sdt>
  </w:p>
  <w:p w14:paraId="285A192F" w14:textId="77777777" w:rsidR="00936859" w:rsidRDefault="0005532B" w:rsidP="00936859">
    <w:pPr>
      <w:pStyle w:val="Footer"/>
    </w:pPr>
    <w:sdt>
      <w:sdtPr>
        <w:id w:val="-101340984"/>
        <w:temporary/>
        <w:showingPlcHdr/>
        <w15:appearance w15:val="hidden"/>
      </w:sdtPr>
      <w:sdtEndPr/>
      <w:sdtContent>
        <w:r w:rsidR="00936859">
          <w:t>(543) 543-5433 fax</w:t>
        </w:r>
      </w:sdtContent>
    </w:sdt>
  </w:p>
  <w:p w14:paraId="2384EA41" w14:textId="77777777" w:rsidR="008B0076" w:rsidRPr="008B0076" w:rsidRDefault="0005532B" w:rsidP="00936859">
    <w:pPr>
      <w:pStyle w:val="Footer"/>
    </w:pPr>
    <w:sdt>
      <w:sdtPr>
        <w:id w:val="1647011317"/>
        <w:placeholder>
          <w:docPart w:val="071A8F4CD8AF44B5918A6F82073AF27A"/>
        </w:placeholder>
        <w:temporary/>
        <w:showingPlcHdr/>
        <w15:appearance w15:val="hidden"/>
      </w:sdtPr>
      <w:sdtEndPr/>
      <w:sdtContent>
        <w:r w:rsidR="00936859">
          <w:t>www.yourwebsitehere.com</w:t>
        </w:r>
      </w:sdtContent>
    </w:sdt>
    <w:r w:rsidR="00A62C23" w:rsidRPr="0031278C">
      <w:rPr>
        <w:noProof/>
      </w:rPr>
      <mc:AlternateContent>
        <mc:Choice Requires="wpg">
          <w:drawing>
            <wp:anchor distT="0" distB="0" distL="114300" distR="114300" simplePos="0" relativeHeight="251661824" behindDoc="1" locked="0" layoutInCell="1" allowOverlap="1" wp14:anchorId="7A8B681C" wp14:editId="5125EB9D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73000</wp14:pctPosVOffset>
                  </wp:positionV>
                </mc:Choice>
                <mc:Fallback>
                  <wp:positionV relativeFrom="page">
                    <wp:posOffset>7342505</wp:posOffset>
                  </wp:positionV>
                </mc:Fallback>
              </mc:AlternateContent>
              <wp:extent cx="7324344" cy="2514600"/>
              <wp:effectExtent l="0" t="0" r="7620" b="0"/>
              <wp:wrapNone/>
              <wp:docPr id="5" name="Group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4344" cy="2514600"/>
                        <a:chOff x="12540" y="4878"/>
                        <a:chExt cx="7765212" cy="2812164"/>
                      </a:xfrm>
                    </wpg:grpSpPr>
                    <wps:wsp>
                      <wps:cNvPr id="10" name="Freeform 8"/>
                      <wps:cNvSpPr>
                        <a:spLocks/>
                      </wps:cNvSpPr>
                      <wps:spPr bwMode="auto">
                        <a:xfrm>
                          <a:off x="2013857" y="4878"/>
                          <a:ext cx="5763895" cy="2811780"/>
                        </a:xfrm>
                        <a:custGeom>
                          <a:avLst/>
                          <a:gdLst>
                            <a:gd name="T0" fmla="*/ 456 w 1917"/>
                            <a:gd name="T1" fmla="*/ 966 h 966"/>
                            <a:gd name="T2" fmla="*/ 1917 w 1917"/>
                            <a:gd name="T3" fmla="*/ 966 h 966"/>
                            <a:gd name="T4" fmla="*/ 1917 w 1917"/>
                            <a:gd name="T5" fmla="*/ 0 h 966"/>
                            <a:gd name="T6" fmla="*/ 39 w 1917"/>
                            <a:gd name="T7" fmla="*/ 537 h 966"/>
                            <a:gd name="T8" fmla="*/ 0 w 1917"/>
                            <a:gd name="T9" fmla="*/ 634 h 966"/>
                            <a:gd name="T10" fmla="*/ 467 w 1917"/>
                            <a:gd name="T11" fmla="*/ 890 h 966"/>
                            <a:gd name="T12" fmla="*/ 456 w 1917"/>
                            <a:gd name="T13" fmla="*/ 966 h 9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17" h="966">
                              <a:moveTo>
                                <a:pt x="456" y="966"/>
                              </a:moveTo>
                              <a:cubicBezTo>
                                <a:pt x="1917" y="966"/>
                                <a:pt x="1917" y="966"/>
                                <a:pt x="1917" y="966"/>
                              </a:cubicBezTo>
                              <a:cubicBezTo>
                                <a:pt x="1917" y="0"/>
                                <a:pt x="1917" y="0"/>
                                <a:pt x="1917" y="0"/>
                              </a:cubicBezTo>
                              <a:cubicBezTo>
                                <a:pt x="763" y="68"/>
                                <a:pt x="39" y="537"/>
                                <a:pt x="39" y="537"/>
                              </a:cubicBezTo>
                              <a:cubicBezTo>
                                <a:pt x="25" y="568"/>
                                <a:pt x="12" y="600"/>
                                <a:pt x="0" y="634"/>
                              </a:cubicBezTo>
                              <a:cubicBezTo>
                                <a:pt x="159" y="711"/>
                                <a:pt x="316" y="796"/>
                                <a:pt x="467" y="890"/>
                              </a:cubicBezTo>
                              <a:cubicBezTo>
                                <a:pt x="467" y="890"/>
                                <a:pt x="463" y="917"/>
                                <a:pt x="456" y="96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"/>
                      <wps:cNvSpPr>
                        <a:spLocks/>
                      </wps:cNvSpPr>
                      <wps:spPr bwMode="auto">
                        <a:xfrm>
                          <a:off x="12540" y="1049907"/>
                          <a:ext cx="2008505" cy="1766570"/>
                        </a:xfrm>
                        <a:custGeom>
                          <a:avLst/>
                          <a:gdLst>
                            <a:gd name="T0" fmla="*/ 668 w 668"/>
                            <a:gd name="T1" fmla="*/ 275 h 607"/>
                            <a:gd name="T2" fmla="*/ 0 w 668"/>
                            <a:gd name="T3" fmla="*/ 0 h 607"/>
                            <a:gd name="T4" fmla="*/ 0 w 668"/>
                            <a:gd name="T5" fmla="*/ 607 h 607"/>
                            <a:gd name="T6" fmla="*/ 576 w 668"/>
                            <a:gd name="T7" fmla="*/ 607 h 607"/>
                            <a:gd name="T8" fmla="*/ 668 w 668"/>
                            <a:gd name="T9" fmla="*/ 275 h 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8" h="607">
                              <a:moveTo>
                                <a:pt x="668" y="275"/>
                              </a:moveTo>
                              <a:cubicBezTo>
                                <a:pt x="447" y="168"/>
                                <a:pt x="221" y="77"/>
                                <a:pt x="0" y="0"/>
                              </a:cubicBezTo>
                              <a:cubicBezTo>
                                <a:pt x="0" y="607"/>
                                <a:pt x="0" y="607"/>
                                <a:pt x="0" y="607"/>
                              </a:cubicBezTo>
                              <a:cubicBezTo>
                                <a:pt x="576" y="607"/>
                                <a:pt x="576" y="607"/>
                                <a:pt x="576" y="607"/>
                              </a:cubicBezTo>
                              <a:cubicBezTo>
                                <a:pt x="600" y="490"/>
                                <a:pt x="631" y="377"/>
                                <a:pt x="668" y="27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90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0"/>
                      <wps:cNvSpPr>
                        <a:spLocks/>
                      </wps:cNvSpPr>
                      <wps:spPr bwMode="auto">
                        <a:xfrm>
                          <a:off x="1743367" y="1850572"/>
                          <a:ext cx="1680845" cy="966470"/>
                        </a:xfrm>
                        <a:custGeom>
                          <a:avLst/>
                          <a:gdLst>
                            <a:gd name="T0" fmla="*/ 548 w 559"/>
                            <a:gd name="T1" fmla="*/ 332 h 332"/>
                            <a:gd name="T2" fmla="*/ 559 w 559"/>
                            <a:gd name="T3" fmla="*/ 256 h 332"/>
                            <a:gd name="T4" fmla="*/ 92 w 559"/>
                            <a:gd name="T5" fmla="*/ 0 h 332"/>
                            <a:gd name="T6" fmla="*/ 0 w 559"/>
                            <a:gd name="T7" fmla="*/ 332 h 332"/>
                            <a:gd name="T8" fmla="*/ 548 w 559"/>
                            <a:gd name="T9" fmla="*/ 332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9" h="332">
                              <a:moveTo>
                                <a:pt x="548" y="332"/>
                              </a:moveTo>
                              <a:cubicBezTo>
                                <a:pt x="555" y="283"/>
                                <a:pt x="559" y="256"/>
                                <a:pt x="559" y="256"/>
                              </a:cubicBezTo>
                              <a:cubicBezTo>
                                <a:pt x="408" y="162"/>
                                <a:pt x="251" y="77"/>
                                <a:pt x="92" y="0"/>
                              </a:cubicBezTo>
                              <a:cubicBezTo>
                                <a:pt x="55" y="102"/>
                                <a:pt x="24" y="215"/>
                                <a:pt x="0" y="332"/>
                              </a:cubicBezTo>
                              <a:lnTo>
                                <a:pt x="548" y="33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7500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21212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C868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092454" id="Group 5" o:spid="_x0000_s1026" alt="&quot;&quot;" style="position:absolute;margin-left:0;margin-top:0;width:576.7pt;height:198pt;z-index:-251654656;mso-width-percent:950;mso-top-percent:730;mso-position-horizontal:center;mso-position-horizontal-relative:page;mso-position-vertical-relative:page;mso-width-percent:950;mso-top-percent:730;mso-height-relative:margin" coordorigin="125,48" coordsize="77652,28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">
              <v:shape id="Freeform 8" o:spid="_x0000_s1027" style="position:absolute;left:20138;top:48;width:57639;height:28118;visibility:visible;mso-wrap-style:square;v-text-anchor:top" coordsize="1917,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" path="m456,966v1461,,1461,,1461,c1917,,1917,,1917,,763,68,39,537,39,537,25,568,12,600,,634v159,77,316,162,467,256c467,890,463,917,456,966xe" fillcolor="#f1eee7 [3206]" stroked="f" strokecolor="#212120">
                <v:shadow color="#8c8682"/>
                <v:path arrowok="t" o:connecttype="custom" o:connectlocs="1371067,2811780;5763895,2811780;5763895,0;117262,1563070;0,1845413;1404141,2590563;1371067,2811780" o:connectangles="0,0,0,0,0,0,0"/>
              </v:shape>
              <v:shape id="Freeform 9" o:spid="_x0000_s1028" style="position:absolute;left:125;top:10499;width:20085;height:17665;visibility:visible;mso-wrap-style:square;v-text-anchor:top" coordsize="668,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" path="m668,275c447,168,221,77,,,,607,,607,,607v576,,576,,576,c600,490,631,377,668,275xe" fillcolor="#dfd8c8 [2886]" stroked="f" strokecolor="#212120">
                <v:shadow color="#8c8682"/>
                <v:path arrowok="t" o:connecttype="custom" o:connectlocs="2008505,800341;0,0;0,1766570;1731885,1766570;2008505,800341" o:connectangles="0,0,0,0,0"/>
              </v:shape>
              <v:shape id="Freeform 10" o:spid="_x0000_s1029" style="position:absolute;left:17433;top:18505;width:16809;height:9665;visibility:visible;mso-wrap-style:square;v-text-anchor:top" coordsize="559,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" path="m548,332v7,-49,11,-76,11,-76c408,162,251,77,92,,55,102,24,215,,332r548,xe" fillcolor="#c5b89c [2406]" stroked="f" strokecolor="#212120">
                <v:shadow color="#8c8682"/>
                <v:path arrowok="t" o:connecttype="custom" o:connectlocs="1647769,966470;1680845,745230;276633,0;0,966470;1647769,966470" o:connectangles="0,0,0,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C5BB7" w14:textId="77777777" w:rsidR="0005714B" w:rsidRDefault="0005714B">
      <w:r>
        <w:separator/>
      </w:r>
    </w:p>
    <w:p w14:paraId="604737A5" w14:textId="77777777" w:rsidR="0005714B" w:rsidRDefault="0005714B"/>
  </w:footnote>
  <w:footnote w:type="continuationSeparator" w:id="0">
    <w:p w14:paraId="4516478E" w14:textId="77777777" w:rsidR="0005714B" w:rsidRDefault="0005714B">
      <w:r>
        <w:continuationSeparator/>
      </w:r>
    </w:p>
    <w:p w14:paraId="02C3E5E9" w14:textId="77777777" w:rsidR="0005714B" w:rsidRDefault="0005714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1AE7" w14:textId="089247AF" w:rsidR="00E63A04" w:rsidRPr="006B5EC6" w:rsidRDefault="006B5EC6" w:rsidP="006B5EC6">
    <w:pPr>
      <w:pStyle w:val="Header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63872" behindDoc="0" locked="0" layoutInCell="1" allowOverlap="1" wp14:anchorId="6ED4CC0E" wp14:editId="6E6B26E9">
              <wp:simplePos x="0" y="0"/>
              <wp:positionH relativeFrom="column">
                <wp:posOffset>-190500</wp:posOffset>
              </wp:positionH>
              <wp:positionV relativeFrom="paragraph">
                <wp:posOffset>200025</wp:posOffset>
              </wp:positionV>
              <wp:extent cx="6561995" cy="1749233"/>
              <wp:effectExtent l="0" t="0" r="0" b="3810"/>
              <wp:wrapNone/>
              <wp:docPr id="19" name="Group 1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61995" cy="1749233"/>
                        <a:chOff x="0" y="0"/>
                        <a:chExt cx="6561995" cy="1749233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3132" y="1319841"/>
                          <a:ext cx="6479540" cy="212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47EBA1" w14:textId="77777777" w:rsidR="006B5EC6" w:rsidRPr="00014F9F" w:rsidRDefault="006B5EC6" w:rsidP="006B5EC6">
                            <w:pPr>
                              <w:rPr>
                                <w:rFonts w:ascii="Arial" w:hAnsi="Arial" w:cs="Arial"/>
                                <w:bCs/>
                                <w:iCs/>
                                <w:sz w:val="16"/>
                                <w:szCs w:val="16"/>
                              </w:rPr>
                            </w:pPr>
                            <w:r w:rsidRPr="00014F9F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BIG GRASSY RIVER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4F9F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NORTHWEST ANGLE #33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4F9F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ANIMAKEE WA ZHING #37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4F9F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>WAUZHUSK ONIGUM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14F9F"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OJIBWAYS OF ONIGAMING ~ </w:t>
                            </w:r>
                          </w:p>
                          <w:p w14:paraId="18273D4F" w14:textId="77777777" w:rsidR="006B5EC6" w:rsidRDefault="006B5EC6" w:rsidP="006B5EC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743865" y="629728"/>
                          <a:ext cx="2818130" cy="1119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7AD8E" w14:textId="77777777" w:rsidR="006B5EC6" w:rsidRDefault="006B5EC6" w:rsidP="006B5EC6">
                            <w:pPr>
                              <w:spacing w:after="120"/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6A5683">
                              <w:rPr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(807) 226.4445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6A5683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(807) 226.4459</w:t>
                            </w:r>
                          </w:p>
                          <w:p w14:paraId="087A00B9" w14:textId="77777777" w:rsidR="006B5EC6" w:rsidRDefault="006B5EC6" w:rsidP="006B5EC6">
                            <w:pPr>
                              <w:spacing w:after="80"/>
                              <w:jc w:val="right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014F9F">
                              <w:rPr>
                                <w:sz w:val="2"/>
                                <w:szCs w:val="2"/>
                              </w:rPr>
                              <w:br/>
                            </w:r>
                            <w:r w:rsidRPr="00014F9F"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NORTHERN SUB-OFFICE</w:t>
                            </w: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B7A6E68" w14:textId="77777777" w:rsidR="006B5EC6" w:rsidRPr="006A5683" w:rsidRDefault="006B5EC6" w:rsidP="006B5EC6">
                            <w:pPr>
                              <w:jc w:val="right"/>
                              <w:rPr>
                                <w:sz w:val="20"/>
                                <w:szCs w:val="20"/>
                              </w:rPr>
                            </w:pPr>
                            <w:r w:rsidRPr="00993E2D">
                              <w:rPr>
                                <w:sz w:val="20"/>
                                <w:szCs w:val="20"/>
                              </w:rPr>
                              <w:t>Phone: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(807) 548.5642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sym w:font="Symbol" w:char="F0B7"/>
                            </w:r>
                            <w:r>
                              <w:rPr>
                                <w:rFonts w:ascii="Arial" w:hAnsi="Arial" w:cs="Arial"/>
                                <w:b/>
                                <w:iCs/>
                                <w:sz w:val="16"/>
                                <w:szCs w:val="16"/>
                              </w:rPr>
                              <w:t xml:space="preserve">   </w:t>
                            </w:r>
                            <w:r w:rsidRPr="00993E2D">
                              <w:rPr>
                                <w:sz w:val="20"/>
                                <w:szCs w:val="20"/>
                              </w:rPr>
                              <w:t>Fax: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3115DD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(807) 548.4638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" name="Picture 18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4290" cy="13042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61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845389" y="60385"/>
                          <a:ext cx="5713095" cy="63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A6446" w14:textId="77777777" w:rsidR="006B5EC6" w:rsidRDefault="006B5EC6" w:rsidP="006B5EC6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014F9F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t>Anishinaabeg of Kabapikotawangag</w:t>
                            </w:r>
                            <w:r w:rsidRPr="00014F9F"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  <w:br/>
                              <w:t>Resource Council Inc.</w:t>
                            </w:r>
                          </w:p>
                          <w:p w14:paraId="651598C2" w14:textId="77777777" w:rsidR="006B5EC6" w:rsidRPr="00014F9F" w:rsidRDefault="006B5EC6" w:rsidP="006B5EC6">
                            <w:pPr>
                              <w:jc w:val="right"/>
                              <w:rPr>
                                <w:rFonts w:asciiTheme="majorHAnsi" w:hAnsiTheme="majorHAnsi" w:cstheme="majorHAnsi"/>
                                <w:b/>
                                <w:bCs/>
                                <w:caps/>
                                <w:sz w:val="28"/>
                                <w:szCs w:val="28"/>
                              </w:rPr>
                            </w:pPr>
                            <w:r w:rsidRPr="006A568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Address</w:t>
                            </w:r>
                            <w:r w:rsidRPr="006A5683">
                              <w:rPr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6D13F4">
                              <w:rPr>
                                <w:sz w:val="20"/>
                                <w:szCs w:val="20"/>
                              </w:rPr>
                              <w:t>PO Box 237</w:t>
                            </w:r>
                            <w:r w:rsidRPr="00993E2D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6D13F4">
                              <w:rPr>
                                <w:sz w:val="20"/>
                                <w:szCs w:val="20"/>
                              </w:rPr>
                              <w:t>Sioux Narrows, ON</w:t>
                            </w:r>
                            <w:r w:rsidRPr="00993E2D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D13F4">
                              <w:rPr>
                                <w:sz w:val="20"/>
                                <w:szCs w:val="20"/>
                              </w:rPr>
                              <w:t>P0X 1N0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  <wps:wsp>
                      <wps:cNvPr id="1" name="Straight Connector 1"/>
                      <wps:cNvCnPr/>
                      <wps:spPr>
                        <a:xfrm>
                          <a:off x="138023" y="1509622"/>
                          <a:ext cx="62852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ED4CC0E" id="Group 19" o:spid="_x0000_s1026" style="position:absolute;margin-left:-15pt;margin-top:15.75pt;width:516.7pt;height:137.75pt;z-index:251663872" coordsize="65619,174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31;top:13198;width:64795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<v:textbox>
                  <w:txbxContent>
                    <w:p w14:paraId="2E47EBA1" w14:textId="77777777" w:rsidR="006B5EC6" w:rsidRPr="00014F9F" w:rsidRDefault="006B5EC6" w:rsidP="006B5EC6">
                      <w:pPr>
                        <w:rPr>
                          <w:rFonts w:ascii="Arial" w:hAnsi="Arial" w:cs="Arial"/>
                          <w:bCs/>
                          <w:iCs/>
                          <w:sz w:val="16"/>
                          <w:szCs w:val="16"/>
                        </w:rPr>
                      </w:pPr>
                      <w:r w:rsidRPr="00014F9F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BIG GRASSY RIVER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014F9F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NORTHWEST ANGLE #33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014F9F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ANIMAKEE WA ZHING #37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014F9F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>WAUZHUSK ONIGUM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</w:t>
                      </w:r>
                      <w:r w:rsidRPr="00014F9F"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OJIBWAYS OF ONIGAMING ~ </w:t>
                      </w:r>
                    </w:p>
                    <w:p w14:paraId="18273D4F" w14:textId="77777777" w:rsidR="006B5EC6" w:rsidRDefault="006B5EC6" w:rsidP="006B5EC6"/>
                  </w:txbxContent>
                </v:textbox>
              </v:shape>
              <v:shape id="Text Box 2" o:spid="_x0000_s1028" type="#_x0000_t202" style="position:absolute;left:37438;top:6297;width:28181;height:111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3467AD8E" w14:textId="77777777" w:rsidR="006B5EC6" w:rsidRDefault="006B5EC6" w:rsidP="006B5EC6">
                      <w:pPr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 w:rsidRPr="006A5683">
                        <w:rPr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115DD">
                        <w:rPr>
                          <w:b/>
                          <w:bCs/>
                          <w:sz w:val="20"/>
                          <w:szCs w:val="20"/>
                        </w:rPr>
                        <w:t>(807) 226.4445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  </w:t>
                      </w:r>
                      <w:r w:rsidRPr="006A5683">
                        <w:rPr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115DD">
                        <w:rPr>
                          <w:b/>
                          <w:bCs/>
                          <w:sz w:val="20"/>
                          <w:szCs w:val="20"/>
                        </w:rPr>
                        <w:t>(807) 226.4459</w:t>
                      </w:r>
                    </w:p>
                    <w:p w14:paraId="087A00B9" w14:textId="77777777" w:rsidR="006B5EC6" w:rsidRDefault="006B5EC6" w:rsidP="006B5EC6">
                      <w:pPr>
                        <w:spacing w:after="80"/>
                        <w:jc w:val="right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014F9F">
                        <w:rPr>
                          <w:sz w:val="2"/>
                          <w:szCs w:val="2"/>
                        </w:rPr>
                        <w:br/>
                      </w:r>
                      <w:r w:rsidRPr="00014F9F"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NORTHERN SUB-OFFICE</w:t>
                      </w:r>
                      <w:r>
                        <w:rPr>
                          <w:rFonts w:asciiTheme="majorHAnsi" w:hAnsiTheme="majorHAnsi" w:cstheme="majorHAnsi"/>
                          <w:b/>
                          <w:bCs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B7A6E68" w14:textId="77777777" w:rsidR="006B5EC6" w:rsidRPr="006A5683" w:rsidRDefault="006B5EC6" w:rsidP="006B5EC6">
                      <w:pPr>
                        <w:jc w:val="right"/>
                        <w:rPr>
                          <w:sz w:val="20"/>
                          <w:szCs w:val="20"/>
                        </w:rPr>
                      </w:pPr>
                      <w:r w:rsidRPr="00993E2D">
                        <w:rPr>
                          <w:sz w:val="20"/>
                          <w:szCs w:val="20"/>
                        </w:rPr>
                        <w:t>Phone: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115DD">
                        <w:rPr>
                          <w:b/>
                          <w:bCs/>
                          <w:sz w:val="20"/>
                          <w:szCs w:val="20"/>
                        </w:rPr>
                        <w:t>(807) 548.5642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sym w:font="Symbol" w:char="F0B7"/>
                      </w:r>
                      <w:r>
                        <w:rPr>
                          <w:rFonts w:ascii="Arial" w:hAnsi="Arial" w:cs="Arial"/>
                          <w:b/>
                          <w:iCs/>
                          <w:sz w:val="16"/>
                          <w:szCs w:val="16"/>
                        </w:rPr>
                        <w:t xml:space="preserve">   </w:t>
                      </w:r>
                      <w:r w:rsidRPr="00993E2D">
                        <w:rPr>
                          <w:sz w:val="20"/>
                          <w:szCs w:val="20"/>
                        </w:rPr>
                        <w:t>Fax: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3115DD">
                        <w:rPr>
                          <w:b/>
                          <w:bCs/>
                          <w:sz w:val="20"/>
                          <w:szCs w:val="20"/>
                        </w:rPr>
                        <w:t>(807) 548.4638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" o:spid="_x0000_s1029" type="#_x0000_t75" alt="Logo&#10;&#10;Description automatically generated" style="position:absolute;width:13042;height:130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">
                <v:imagedata r:id="rId2" o:title="Logo&#10;&#10;Description automatically generated"/>
              </v:shape>
              <v:shape id="Text Box 2" o:spid="_x0000_s1030" type="#_x0000_t202" style="position:absolute;left:8453;top:603;width:57131;height:6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" filled="f" stroked="f">
                <v:textbox>
                  <w:txbxContent>
                    <w:p w14:paraId="32EA6446" w14:textId="77777777" w:rsidR="006B5EC6" w:rsidRDefault="006B5EC6" w:rsidP="006B5EC6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014F9F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sz w:val="28"/>
                          <w:szCs w:val="28"/>
                        </w:rPr>
                        <w:t>Anishinaabeg of Kabapikotawangag</w:t>
                      </w:r>
                      <w:r w:rsidRPr="00014F9F"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sz w:val="28"/>
                          <w:szCs w:val="28"/>
                        </w:rPr>
                        <w:br/>
                        <w:t>Resource Council Inc.</w:t>
                      </w:r>
                    </w:p>
                    <w:p w14:paraId="651598C2" w14:textId="77777777" w:rsidR="006B5EC6" w:rsidRPr="00014F9F" w:rsidRDefault="006B5EC6" w:rsidP="006B5EC6">
                      <w:pPr>
                        <w:jc w:val="right"/>
                        <w:rPr>
                          <w:rFonts w:asciiTheme="majorHAnsi" w:hAnsiTheme="majorHAnsi" w:cstheme="majorHAnsi"/>
                          <w:b/>
                          <w:bCs/>
                          <w:caps/>
                          <w:sz w:val="28"/>
                          <w:szCs w:val="28"/>
                        </w:rPr>
                      </w:pPr>
                      <w:r w:rsidRPr="006A5683">
                        <w:rPr>
                          <w:b/>
                          <w:bCs/>
                          <w:sz w:val="20"/>
                          <w:szCs w:val="20"/>
                        </w:rPr>
                        <w:t>Address</w:t>
                      </w:r>
                      <w:r w:rsidRPr="006A5683">
                        <w:rPr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 w:rsidRPr="006D13F4">
                        <w:rPr>
                          <w:sz w:val="20"/>
                          <w:szCs w:val="20"/>
                        </w:rPr>
                        <w:t>PO Box 237</w:t>
                      </w:r>
                      <w:r w:rsidRPr="00993E2D">
                        <w:rPr>
                          <w:sz w:val="20"/>
                          <w:szCs w:val="20"/>
                        </w:rPr>
                        <w:t xml:space="preserve">, </w:t>
                      </w:r>
                      <w:r w:rsidRPr="006D13F4">
                        <w:rPr>
                          <w:sz w:val="20"/>
                          <w:szCs w:val="20"/>
                        </w:rPr>
                        <w:t>Sioux Narrows, ON</w:t>
                      </w:r>
                      <w:r w:rsidRPr="00993E2D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6D13F4">
                        <w:rPr>
                          <w:sz w:val="20"/>
                          <w:szCs w:val="20"/>
                        </w:rPr>
                        <w:t>P0X 1N0</w:t>
                      </w:r>
                    </w:p>
                  </w:txbxContent>
                </v:textbox>
              </v:shape>
              <v:line id="Straight Connector 1" o:spid="_x0000_s1031" style="position:absolute;visibility:visible;mso-wrap-style:square" from="1380,15096" to="64232,150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" strokecolor="#1f1f1e [3040]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38D76" w14:textId="77777777" w:rsidR="00E62294" w:rsidRPr="00A62C23" w:rsidRDefault="00A62C23" w:rsidP="00A62C23">
    <w:pPr>
      <w:pStyle w:val="Header"/>
    </w:pPr>
    <w:r>
      <w:rPr>
        <w:noProof/>
      </w:rPr>
      <mc:AlternateContent>
        <mc:Choice Requires="wpg">
          <w:drawing>
            <wp:inline distT="0" distB="0" distL="0" distR="0" wp14:anchorId="742BB6AB" wp14:editId="4C0BC4D8">
              <wp:extent cx="2057400" cy="1057275"/>
              <wp:effectExtent l="0" t="0" r="0" b="9525"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57400" cy="1057275"/>
                        <a:chOff x="0" y="0"/>
                        <a:chExt cx="2057400" cy="1057275"/>
                      </a:xfrm>
                    </wpg:grpSpPr>
                    <wpg:grpSp>
                      <wpg:cNvPr id="9" name="Group 9"/>
                      <wpg:cNvGrpSpPr/>
                      <wpg:grpSpPr>
                        <a:xfrm>
                          <a:off x="619125" y="0"/>
                          <a:ext cx="788760" cy="558800"/>
                          <a:chOff x="0" y="0"/>
                          <a:chExt cx="788851" cy="558800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448491" y="32657"/>
                            <a:ext cx="340360" cy="478155"/>
                          </a:xfrm>
                          <a:custGeom>
                            <a:avLst/>
                            <a:gdLst>
                              <a:gd name="T0" fmla="*/ 126 w 144"/>
                              <a:gd name="T1" fmla="*/ 0 h 202"/>
                              <a:gd name="T2" fmla="*/ 0 w 144"/>
                              <a:gd name="T3" fmla="*/ 45 h 202"/>
                              <a:gd name="T4" fmla="*/ 42 w 144"/>
                              <a:gd name="T5" fmla="*/ 162 h 202"/>
                              <a:gd name="T6" fmla="*/ 9 w 144"/>
                              <a:gd name="T7" fmla="*/ 191 h 202"/>
                              <a:gd name="T8" fmla="*/ 115 w 144"/>
                              <a:gd name="T9" fmla="*/ 195 h 202"/>
                              <a:gd name="T10" fmla="*/ 126 w 144"/>
                              <a:gd name="T11" fmla="*/ 0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44" h="202">
                                <a:moveTo>
                                  <a:pt x="126" y="0"/>
                                </a:moveTo>
                                <a:cubicBezTo>
                                  <a:pt x="66" y="7"/>
                                  <a:pt x="23" y="30"/>
                                  <a:pt x="0" y="45"/>
                                </a:cubicBezTo>
                                <a:cubicBezTo>
                                  <a:pt x="14" y="77"/>
                                  <a:pt x="31" y="120"/>
                                  <a:pt x="42" y="162"/>
                                </a:cubicBezTo>
                                <a:cubicBezTo>
                                  <a:pt x="42" y="162"/>
                                  <a:pt x="28" y="177"/>
                                  <a:pt x="9" y="191"/>
                                </a:cubicBezTo>
                                <a:cubicBezTo>
                                  <a:pt x="62" y="202"/>
                                  <a:pt x="115" y="195"/>
                                  <a:pt x="115" y="195"/>
                                </a:cubicBezTo>
                                <a:cubicBezTo>
                                  <a:pt x="144" y="106"/>
                                  <a:pt x="126" y="0"/>
                                  <a:pt x="12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75615" cy="558800"/>
                          </a:xfrm>
                          <a:custGeom>
                            <a:avLst/>
                            <a:gdLst>
                              <a:gd name="T0" fmla="*/ 173 w 201"/>
                              <a:gd name="T1" fmla="*/ 74 h 236"/>
                              <a:gd name="T2" fmla="*/ 192 w 201"/>
                              <a:gd name="T3" fmla="*/ 60 h 236"/>
                              <a:gd name="T4" fmla="*/ 166 w 201"/>
                              <a:gd name="T5" fmla="*/ 7 h 236"/>
                              <a:gd name="T6" fmla="*/ 0 w 201"/>
                              <a:gd name="T7" fmla="*/ 62 h 236"/>
                              <a:gd name="T8" fmla="*/ 134 w 201"/>
                              <a:gd name="T9" fmla="*/ 236 h 236"/>
                              <a:gd name="T10" fmla="*/ 201 w 201"/>
                              <a:gd name="T11" fmla="*/ 206 h 236"/>
                              <a:gd name="T12" fmla="*/ 183 w 201"/>
                              <a:gd name="T13" fmla="*/ 202 h 236"/>
                              <a:gd name="T14" fmla="*/ 173 w 201"/>
                              <a:gd name="T15" fmla="*/ 74 h 2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1" h="236">
                                <a:moveTo>
                                  <a:pt x="173" y="74"/>
                                </a:moveTo>
                                <a:cubicBezTo>
                                  <a:pt x="173" y="74"/>
                                  <a:pt x="180" y="68"/>
                                  <a:pt x="192" y="60"/>
                                </a:cubicBezTo>
                                <a:cubicBezTo>
                                  <a:pt x="178" y="28"/>
                                  <a:pt x="166" y="7"/>
                                  <a:pt x="166" y="7"/>
                                </a:cubicBezTo>
                                <a:cubicBezTo>
                                  <a:pt x="76" y="0"/>
                                  <a:pt x="0" y="62"/>
                                  <a:pt x="0" y="62"/>
                                </a:cubicBezTo>
                                <a:cubicBezTo>
                                  <a:pt x="62" y="183"/>
                                  <a:pt x="134" y="236"/>
                                  <a:pt x="134" y="236"/>
                                </a:cubicBezTo>
                                <a:cubicBezTo>
                                  <a:pt x="157" y="235"/>
                                  <a:pt x="182" y="221"/>
                                  <a:pt x="201" y="206"/>
                                </a:cubicBezTo>
                                <a:cubicBezTo>
                                  <a:pt x="195" y="205"/>
                                  <a:pt x="189" y="204"/>
                                  <a:pt x="183" y="202"/>
                                </a:cubicBezTo>
                                <a:cubicBezTo>
                                  <a:pt x="183" y="202"/>
                                  <a:pt x="162" y="121"/>
                                  <a:pt x="173" y="7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5"/>
                        <wps:cNvSpPr>
                          <a:spLocks/>
                        </wps:cNvSpPr>
                        <wps:spPr bwMode="auto">
                          <a:xfrm>
                            <a:off x="381000" y="141514"/>
                            <a:ext cx="170180" cy="345440"/>
                          </a:xfrm>
                          <a:custGeom>
                            <a:avLst/>
                            <a:gdLst>
                              <a:gd name="T0" fmla="*/ 72 w 72"/>
                              <a:gd name="T1" fmla="*/ 117 h 146"/>
                              <a:gd name="T2" fmla="*/ 30 w 72"/>
                              <a:gd name="T3" fmla="*/ 0 h 146"/>
                              <a:gd name="T4" fmla="*/ 11 w 72"/>
                              <a:gd name="T5" fmla="*/ 14 h 146"/>
                              <a:gd name="T6" fmla="*/ 21 w 72"/>
                              <a:gd name="T7" fmla="*/ 142 h 146"/>
                              <a:gd name="T8" fmla="*/ 39 w 72"/>
                              <a:gd name="T9" fmla="*/ 146 h 146"/>
                              <a:gd name="T10" fmla="*/ 72 w 72"/>
                              <a:gd name="T11" fmla="*/ 117 h 1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72" h="146">
                                <a:moveTo>
                                  <a:pt x="72" y="117"/>
                                </a:moveTo>
                                <a:cubicBezTo>
                                  <a:pt x="61" y="75"/>
                                  <a:pt x="44" y="32"/>
                                  <a:pt x="30" y="0"/>
                                </a:cubicBezTo>
                                <a:cubicBezTo>
                                  <a:pt x="18" y="8"/>
                                  <a:pt x="11" y="14"/>
                                  <a:pt x="11" y="14"/>
                                </a:cubicBezTo>
                                <a:cubicBezTo>
                                  <a:pt x="0" y="61"/>
                                  <a:pt x="21" y="142"/>
                                  <a:pt x="21" y="142"/>
                                </a:cubicBezTo>
                                <a:cubicBezTo>
                                  <a:pt x="27" y="144"/>
                                  <a:pt x="33" y="145"/>
                                  <a:pt x="39" y="146"/>
                                </a:cubicBezTo>
                                <a:cubicBezTo>
                                  <a:pt x="58" y="132"/>
                                  <a:pt x="72" y="117"/>
                                  <a:pt x="72" y="11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21212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C868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4" name="Text Box 11"/>
                      <wps:cNvSpPr txBox="1">
                        <a:spLocks noChangeArrowheads="1"/>
                      </wps:cNvSpPr>
                      <wps:spPr bwMode="auto">
                        <a:xfrm>
                          <a:off x="0" y="714375"/>
                          <a:ext cx="2057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7793B50" w14:textId="77777777" w:rsidR="00A62C23" w:rsidRPr="001439FF" w:rsidRDefault="00A62C23" w:rsidP="00A62C23">
                            <w:pPr>
                              <w:pStyle w:val="Logo"/>
                              <w:rPr>
                                <w:lang w:val="en"/>
                              </w:rPr>
                            </w:pPr>
                            <w:r w:rsidRPr="001439FF">
                              <w:rPr>
                                <w:lang w:val="en"/>
                              </w:rPr>
                              <w:t>Financial Consultation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742BB6AB" id="Group 2" o:spid="_x0000_s1032" alt="&quot;&quot;" style="width:162pt;height:83.25pt;mso-position-horizontal-relative:char;mso-position-vertical-relative:line" coordsize="20574,105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">
              <v:group id="Group 9" o:spid="_x0000_s1033" style="position:absolute;left:6191;width:7887;height:5588" coordsize="7888,5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Freeform 13" o:spid="_x0000_s1034" style="position:absolute;left:4484;top:326;width:3404;height:4782;visibility:visible;mso-wrap-style:square;v-text-anchor:top" coordsize="144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" path="m126,c66,7,23,30,,45v14,32,31,75,42,117c42,162,28,177,9,191v53,11,106,4,106,4c144,106,126,,126,xe" fillcolor="#f28d2c [3207]" stroked="f" strokecolor="#212120">
                  <v:shadow color="#8c8682"/>
                  <v:path arrowok="t" o:connecttype="custom" o:connectlocs="297815,0;0,106520;99272,383471;21273,452117;271815,461585;297815,0" o:connectangles="0,0,0,0,0,0"/>
                </v:shape>
                <v:shape id="Freeform 14" o:spid="_x0000_s1035" style="position:absolute;width:4756;height:5588;visibility:visible;mso-wrap-style:square;v-text-anchor:top" coordsize="201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" path="m173,74v,,7,-6,19,-14c178,28,166,7,166,7,76,,,62,,62,62,183,134,236,134,236v23,-1,48,-15,67,-30c195,205,189,204,183,202v,,-21,-81,-10,-128xe" fillcolor="#e73454 [3204]" stroked="f" strokecolor="#212120">
                  <v:shadow color="#8c8682"/>
                  <v:path arrowok="t" o:connecttype="custom" o:connectlocs="409360,175217;454319,142068;392796,16575;0,146803;317077,558800;475615,487766;433023,478295;409360,175217" o:connectangles="0,0,0,0,0,0,0,0"/>
                </v:shape>
                <v:shape id="Freeform 15" o:spid="_x0000_s1036" style="position:absolute;left:3810;top:1415;width:1701;height:3454;visibility:visible;mso-wrap-style:square;v-text-anchor:top" coordsize="72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" path="m72,117c61,75,44,32,30,,18,8,11,14,11,14,,61,21,142,21,142v6,2,12,3,18,4c58,132,72,117,72,117xe" fillcolor="#bd1633 [2404]" stroked="f" strokecolor="#212120">
                  <v:shadow color="#8c8682"/>
                  <v:path arrowok="t" o:connecttype="custom" o:connectlocs="170180,276825;70908,0;26000,33124;49636,335976;92181,345440;170180,276825" o:connectangles="0,0,0,0,0,0"/>
                </v:shap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7" type="#_x0000_t202" style="position:absolute;top:7143;width:20574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" filled="f" fillcolor="#fffffe" stroked="f" strokecolor="#212120" insetpen="t">
                <v:textbox inset="2.88pt,2.88pt,2.88pt,2.88pt">
                  <w:txbxContent>
                    <w:p w14:paraId="47793B50" w14:textId="77777777" w:rsidR="00A62C23" w:rsidRPr="001439FF" w:rsidRDefault="00A62C23" w:rsidP="00A62C23">
                      <w:pPr>
                        <w:pStyle w:val="Logo"/>
                        <w:rPr>
                          <w:lang w:val="en"/>
                        </w:rPr>
                      </w:pPr>
                      <w:r w:rsidRPr="001439FF">
                        <w:rPr>
                          <w:lang w:val="en"/>
                        </w:rPr>
                        <w:t>Financial Consultation</w:t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FE687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5A8399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72052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5AE87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79C6BA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42311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C58570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3A97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686F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A2A02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BB78EB"/>
    <w:multiLevelType w:val="hybridMultilevel"/>
    <w:tmpl w:val="282EBD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ECBE5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D47E6"/>
    <w:multiLevelType w:val="hybridMultilevel"/>
    <w:tmpl w:val="03E240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487679"/>
    <w:multiLevelType w:val="hybridMultilevel"/>
    <w:tmpl w:val="9F7A800E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0BECBE56">
      <w:numFmt w:val="bullet"/>
      <w:lvlText w:val="•"/>
      <w:lvlJc w:val="left"/>
      <w:pPr>
        <w:ind w:left="1800" w:hanging="720"/>
      </w:pPr>
      <w:rPr>
        <w:rFonts w:ascii="Calibri" w:eastAsiaTheme="minorHAnsi" w:hAnsi="Calibri" w:cstheme="minorBidi" w:hint="default"/>
      </w:r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CF661E"/>
    <w:multiLevelType w:val="hybridMultilevel"/>
    <w:tmpl w:val="98B61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FC5821"/>
    <w:multiLevelType w:val="hybridMultilevel"/>
    <w:tmpl w:val="4F6A2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44523B"/>
    <w:multiLevelType w:val="hybridMultilevel"/>
    <w:tmpl w:val="BA90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40A0C"/>
    <w:multiLevelType w:val="hybridMultilevel"/>
    <w:tmpl w:val="4050C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C747F9"/>
    <w:multiLevelType w:val="hybridMultilevel"/>
    <w:tmpl w:val="862CB3D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6B352D"/>
    <w:multiLevelType w:val="hybridMultilevel"/>
    <w:tmpl w:val="83084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0"/>
  </w:num>
  <w:num w:numId="16">
    <w:abstractNumId w:val="18"/>
  </w:num>
  <w:num w:numId="17">
    <w:abstractNumId w:val="16"/>
  </w:num>
  <w:num w:numId="18">
    <w:abstractNumId w:val="17"/>
  </w:num>
  <w:num w:numId="19">
    <w:abstractNumId w:val="15"/>
  </w:num>
  <w:num w:numId="20">
    <w:abstractNumId w:val="13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C94"/>
    <w:rsid w:val="000115CE"/>
    <w:rsid w:val="0005532B"/>
    <w:rsid w:val="0005714B"/>
    <w:rsid w:val="000828F4"/>
    <w:rsid w:val="00090D1E"/>
    <w:rsid w:val="000A360A"/>
    <w:rsid w:val="000A751C"/>
    <w:rsid w:val="000C41F2"/>
    <w:rsid w:val="000F51EC"/>
    <w:rsid w:val="000F7122"/>
    <w:rsid w:val="00145D2C"/>
    <w:rsid w:val="00157B16"/>
    <w:rsid w:val="00177783"/>
    <w:rsid w:val="001804B5"/>
    <w:rsid w:val="001B4EEF"/>
    <w:rsid w:val="001B581B"/>
    <w:rsid w:val="001B689C"/>
    <w:rsid w:val="001C620D"/>
    <w:rsid w:val="00200635"/>
    <w:rsid w:val="00254E0D"/>
    <w:rsid w:val="00266195"/>
    <w:rsid w:val="002810E3"/>
    <w:rsid w:val="00283073"/>
    <w:rsid w:val="002F4E2B"/>
    <w:rsid w:val="00334B25"/>
    <w:rsid w:val="00344525"/>
    <w:rsid w:val="003467B6"/>
    <w:rsid w:val="00356101"/>
    <w:rsid w:val="0038000D"/>
    <w:rsid w:val="00385ACF"/>
    <w:rsid w:val="00422757"/>
    <w:rsid w:val="00475D96"/>
    <w:rsid w:val="00477474"/>
    <w:rsid w:val="00480B7F"/>
    <w:rsid w:val="00486D76"/>
    <w:rsid w:val="004A1893"/>
    <w:rsid w:val="004C287B"/>
    <w:rsid w:val="004C4A44"/>
    <w:rsid w:val="004F71EA"/>
    <w:rsid w:val="00502A41"/>
    <w:rsid w:val="005125BB"/>
    <w:rsid w:val="005264AB"/>
    <w:rsid w:val="00537F9C"/>
    <w:rsid w:val="00546368"/>
    <w:rsid w:val="00572222"/>
    <w:rsid w:val="00577977"/>
    <w:rsid w:val="005A2DF1"/>
    <w:rsid w:val="005D3057"/>
    <w:rsid w:val="005D3DA6"/>
    <w:rsid w:val="005D5ED8"/>
    <w:rsid w:val="005E3890"/>
    <w:rsid w:val="005F4056"/>
    <w:rsid w:val="006379BC"/>
    <w:rsid w:val="00642E91"/>
    <w:rsid w:val="006603E5"/>
    <w:rsid w:val="006A5683"/>
    <w:rsid w:val="006B5EC6"/>
    <w:rsid w:val="006C6CAD"/>
    <w:rsid w:val="006D13F4"/>
    <w:rsid w:val="00733E1F"/>
    <w:rsid w:val="00741E7F"/>
    <w:rsid w:val="00744EA9"/>
    <w:rsid w:val="00750222"/>
    <w:rsid w:val="00752FC4"/>
    <w:rsid w:val="00757E9C"/>
    <w:rsid w:val="0077159D"/>
    <w:rsid w:val="00774052"/>
    <w:rsid w:val="007B4C91"/>
    <w:rsid w:val="007C253C"/>
    <w:rsid w:val="007D70F7"/>
    <w:rsid w:val="007D784F"/>
    <w:rsid w:val="007F3D55"/>
    <w:rsid w:val="0080402A"/>
    <w:rsid w:val="00830C5F"/>
    <w:rsid w:val="00834A33"/>
    <w:rsid w:val="00851B43"/>
    <w:rsid w:val="00896EE1"/>
    <w:rsid w:val="008B0076"/>
    <w:rsid w:val="008C1482"/>
    <w:rsid w:val="008C2737"/>
    <w:rsid w:val="008C3D20"/>
    <w:rsid w:val="008D0AA7"/>
    <w:rsid w:val="008D1CDE"/>
    <w:rsid w:val="008D6EC8"/>
    <w:rsid w:val="00912A0A"/>
    <w:rsid w:val="00936859"/>
    <w:rsid w:val="009425D9"/>
    <w:rsid w:val="009468D3"/>
    <w:rsid w:val="009521C2"/>
    <w:rsid w:val="0099390D"/>
    <w:rsid w:val="00993E2D"/>
    <w:rsid w:val="009A039F"/>
    <w:rsid w:val="00A17117"/>
    <w:rsid w:val="00A316D3"/>
    <w:rsid w:val="00A529F0"/>
    <w:rsid w:val="00A5578C"/>
    <w:rsid w:val="00A62C23"/>
    <w:rsid w:val="00A763AE"/>
    <w:rsid w:val="00AC1A6E"/>
    <w:rsid w:val="00B34B93"/>
    <w:rsid w:val="00B35D20"/>
    <w:rsid w:val="00B63133"/>
    <w:rsid w:val="00B92C24"/>
    <w:rsid w:val="00BC0F0A"/>
    <w:rsid w:val="00C11980"/>
    <w:rsid w:val="00C24C94"/>
    <w:rsid w:val="00C37964"/>
    <w:rsid w:val="00C948EA"/>
    <w:rsid w:val="00CB0809"/>
    <w:rsid w:val="00CE29C2"/>
    <w:rsid w:val="00D04123"/>
    <w:rsid w:val="00D06525"/>
    <w:rsid w:val="00D149F1"/>
    <w:rsid w:val="00D36106"/>
    <w:rsid w:val="00D66793"/>
    <w:rsid w:val="00DC7840"/>
    <w:rsid w:val="00E073C9"/>
    <w:rsid w:val="00E179D4"/>
    <w:rsid w:val="00E52C74"/>
    <w:rsid w:val="00E5646A"/>
    <w:rsid w:val="00E62294"/>
    <w:rsid w:val="00E63A04"/>
    <w:rsid w:val="00E64688"/>
    <w:rsid w:val="00EA7DB5"/>
    <w:rsid w:val="00EB22CA"/>
    <w:rsid w:val="00EC6D9D"/>
    <w:rsid w:val="00F223D1"/>
    <w:rsid w:val="00F66463"/>
    <w:rsid w:val="00F71D73"/>
    <w:rsid w:val="00F7204C"/>
    <w:rsid w:val="00F763B1"/>
    <w:rsid w:val="00FA402E"/>
    <w:rsid w:val="00FB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D6AC5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212120" w:themeColor="text1"/>
        <w:sz w:val="24"/>
        <w:szCs w:val="24"/>
        <w:lang w:val="en-US" w:eastAsia="en-US" w:bidi="ar-SA"/>
      </w:rPr>
    </w:rPrDefault>
    <w:pPrDefault>
      <w:pPr>
        <w:spacing w:after="3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052"/>
    <w:pPr>
      <w:spacing w:after="0" w:line="240" w:lineRule="auto"/>
    </w:pPr>
    <w:rPr>
      <w:rFonts w:ascii="Times New Roman" w:eastAsia="Times New Roman" w:hAnsi="Times New Roman" w:cs="Times New Roman"/>
      <w:color w:val="auto"/>
      <w:lang w:val="en-CA"/>
    </w:rPr>
  </w:style>
  <w:style w:type="paragraph" w:styleId="Heading1">
    <w:name w:val="heading 1"/>
    <w:basedOn w:val="Normal"/>
    <w:next w:val="Normal"/>
    <w:link w:val="Heading1Char"/>
    <w:uiPriority w:val="9"/>
    <w:semiHidden/>
    <w:rsid w:val="000F51E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2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7222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BD163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22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BD163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2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D0F2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22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7D0F22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22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434341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22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434341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71EA"/>
    <w:pPr>
      <w:contextualSpacing/>
      <w:jc w:val="right"/>
    </w:pPr>
    <w:rPr>
      <w:color w:val="E73454" w:themeColor="accent1"/>
      <w:spacing w:val="30"/>
      <w:sz w:val="32"/>
    </w:rPr>
  </w:style>
  <w:style w:type="character" w:customStyle="1" w:styleId="HeaderChar">
    <w:name w:val="Header Char"/>
    <w:basedOn w:val="DefaultParagraphFont"/>
    <w:link w:val="Header"/>
    <w:uiPriority w:val="99"/>
    <w:rsid w:val="004F71EA"/>
    <w:rPr>
      <w:color w:val="E73454" w:themeColor="accent1"/>
      <w:spacing w:val="30"/>
      <w:sz w:val="32"/>
      <w:lang w:val="en-AU"/>
    </w:rPr>
  </w:style>
  <w:style w:type="paragraph" w:styleId="Footer">
    <w:name w:val="footer"/>
    <w:basedOn w:val="Normal"/>
    <w:link w:val="FooterChar"/>
    <w:uiPriority w:val="99"/>
    <w:rsid w:val="00E073C9"/>
    <w:pPr>
      <w:spacing w:line="280" w:lineRule="exact"/>
      <w:ind w:left="6480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073C9"/>
    <w:rPr>
      <w:sz w:val="20"/>
    </w:rPr>
  </w:style>
  <w:style w:type="character" w:styleId="PlaceholderText">
    <w:name w:val="Placeholder Text"/>
    <w:basedOn w:val="DefaultParagraphFont"/>
    <w:uiPriority w:val="99"/>
    <w:semiHidden/>
    <w:rsid w:val="00912A0A"/>
    <w:rPr>
      <w:color w:val="2E74B5" w:themeColor="accent5" w:themeShade="BF"/>
      <w:sz w:val="22"/>
    </w:rPr>
  </w:style>
  <w:style w:type="paragraph" w:customStyle="1" w:styleId="ContactInfo">
    <w:name w:val="Contact Info"/>
    <w:basedOn w:val="Normal"/>
    <w:uiPriority w:val="3"/>
    <w:qFormat/>
    <w:rsid w:val="00E073C9"/>
    <w:pPr>
      <w:spacing w:after="80" w:line="280" w:lineRule="exact"/>
      <w:ind w:left="6480"/>
      <w:contextualSpacing/>
    </w:pPr>
    <w:rPr>
      <w:sz w:val="20"/>
      <w:szCs w:val="18"/>
    </w:rPr>
  </w:style>
  <w:style w:type="paragraph" w:styleId="Date">
    <w:name w:val="Date"/>
    <w:basedOn w:val="Normal"/>
    <w:next w:val="Salutation"/>
    <w:link w:val="DateChar"/>
    <w:uiPriority w:val="4"/>
    <w:unhideWhenUsed/>
    <w:qFormat/>
    <w:pPr>
      <w:spacing w:before="720" w:after="960"/>
    </w:pPr>
  </w:style>
  <w:style w:type="character" w:customStyle="1" w:styleId="DateChar">
    <w:name w:val="Date Char"/>
    <w:basedOn w:val="DefaultParagraphFont"/>
    <w:link w:val="Date"/>
    <w:uiPriority w:val="4"/>
    <w:rsid w:val="00752FC4"/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254E0D"/>
    <w:pPr>
      <w:spacing w:after="960"/>
    </w:pPr>
  </w:style>
  <w:style w:type="character" w:customStyle="1" w:styleId="ClosingChar">
    <w:name w:val="Closing Char"/>
    <w:basedOn w:val="DefaultParagraphFont"/>
    <w:link w:val="Closing"/>
    <w:uiPriority w:val="6"/>
    <w:rsid w:val="00254E0D"/>
    <w:rPr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254E0D"/>
    <w:rPr>
      <w:rFonts w:asciiTheme="majorHAnsi" w:eastAsiaTheme="majorEastAsia" w:hAnsiTheme="majorHAnsi" w:cstheme="majorBidi"/>
      <w:b/>
      <w:bCs/>
      <w:color w:val="004E6A" w:themeColor="accent2" w:themeShade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4E0D"/>
    <w:rPr>
      <w:rFonts w:asciiTheme="majorHAnsi" w:eastAsiaTheme="majorEastAsia" w:hAnsiTheme="majorHAnsi" w:cstheme="majorBidi"/>
      <w:b/>
      <w:bCs/>
      <w:color w:val="424240" w:themeColor="text1" w:themeTint="D9"/>
      <w:sz w:val="26"/>
      <w:szCs w:val="26"/>
    </w:rPr>
  </w:style>
  <w:style w:type="table" w:styleId="TableGrid">
    <w:name w:val="Table Grid"/>
    <w:basedOn w:val="TableNormal"/>
    <w:uiPriority w:val="59"/>
    <w:rsid w:val="005125B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222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222"/>
    <w:rPr>
      <w:rFonts w:ascii="Segoe UI" w:hAnsi="Segoe UI" w:cs="Segoe UI"/>
      <w:kern w:val="16"/>
      <w:sz w:val="22"/>
      <w:szCs w:val="18"/>
      <w14:ligatures w14:val="standardContextual"/>
      <w14:numForm w14:val="oldStyle"/>
      <w14:numSpacing w14:val="proportional"/>
      <w14:cntxtAlts/>
    </w:rPr>
  </w:style>
  <w:style w:type="paragraph" w:styleId="Bibliography">
    <w:name w:val="Bibliography"/>
    <w:basedOn w:val="Normal"/>
    <w:next w:val="Normal"/>
    <w:uiPriority w:val="37"/>
    <w:semiHidden/>
    <w:unhideWhenUsed/>
    <w:rsid w:val="00572222"/>
  </w:style>
  <w:style w:type="paragraph" w:styleId="BlockText">
    <w:name w:val="Block Text"/>
    <w:basedOn w:val="Normal"/>
    <w:uiPriority w:val="99"/>
    <w:semiHidden/>
    <w:unhideWhenUsed/>
    <w:rsid w:val="000F51EC"/>
    <w:pPr>
      <w:pBdr>
        <w:top w:val="single" w:sz="2" w:space="10" w:color="E73454" w:themeColor="accent1" w:frame="1"/>
        <w:left w:val="single" w:sz="2" w:space="10" w:color="E73454" w:themeColor="accent1" w:frame="1"/>
        <w:bottom w:val="single" w:sz="2" w:space="10" w:color="E73454" w:themeColor="accent1" w:frame="1"/>
        <w:right w:val="single" w:sz="2" w:space="10" w:color="E73454" w:themeColor="accent1" w:frame="1"/>
      </w:pBdr>
      <w:ind w:left="1152" w:right="1152"/>
    </w:pPr>
    <w:rPr>
      <w:rFonts w:eastAsiaTheme="minorEastAsia"/>
      <w:i/>
      <w:iCs/>
      <w:color w:val="BD1633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57222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7222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7222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72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72222"/>
    <w:pPr>
      <w:spacing w:after="3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222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7222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72222"/>
    <w:rPr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character" w:styleId="BookTitle">
    <w:name w:val="Book Title"/>
    <w:basedOn w:val="DefaultParagraphFont"/>
    <w:uiPriority w:val="33"/>
    <w:semiHidden/>
    <w:qFormat/>
    <w:rsid w:val="00572222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2222"/>
    <w:pPr>
      <w:spacing w:after="200"/>
    </w:pPr>
    <w:rPr>
      <w:i/>
      <w:iCs/>
      <w:color w:val="000000" w:themeColor="text2"/>
      <w:szCs w:val="18"/>
    </w:rPr>
  </w:style>
  <w:style w:type="table" w:styleId="ColorfulGrid">
    <w:name w:val="Colorful Grid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</w:rPr>
      <w:tblPr/>
      <w:tcPr>
        <w:shd w:val="clear" w:color="auto" w:fill="A7A7A4" w:themeFill="tex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A7A7A4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81818" w:themeFill="text1" w:themeFillShade="BF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</w:rPr>
      <w:tblPr/>
      <w:tcPr>
        <w:shd w:val="clear" w:color="auto" w:fill="F5ADBA" w:themeFill="accent1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5ADBA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D1633" w:themeFill="accent1" w:themeFillShade="BF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</w:rPr>
      <w:tblPr/>
      <w:tcPr>
        <w:shd w:val="clear" w:color="auto" w:fill="88DFFF" w:themeFill="accent2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88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49F" w:themeFill="accent2" w:themeFillShade="BF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</w:rPr>
      <w:tblPr/>
      <w:tcPr>
        <w:shd w:val="clear" w:color="auto" w:fill="F9F8F5" w:themeFill="accent3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F8F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C5B89C" w:themeFill="accent3" w:themeFillShade="BF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</w:rPr>
      <w:tblPr/>
      <w:tcPr>
        <w:shd w:val="clear" w:color="auto" w:fill="F9D1AA" w:themeFill="accent4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F9D1A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9680C" w:themeFill="accent4" w:themeFillShade="BF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72222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21212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9E9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CEB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CAA" w:themeFill="accent2" w:themeFillShade="CC"/>
      </w:tcPr>
    </w:tblStylePr>
    <w:tblStylePr w:type="lastRow">
      <w:rPr>
        <w:b/>
        <w:bCs/>
        <w:color w:val="007CAA" w:themeColor="accent2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DF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76F0D" w:themeFill="accent4" w:themeFillShade="CC"/>
      </w:tcPr>
    </w:tblStylePr>
    <w:tblStylePr w:type="lastRow">
      <w:rPr>
        <w:b/>
        <w:bCs/>
        <w:color w:val="D76F0D" w:themeColor="accent4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DF3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EC3AB" w:themeFill="accent3" w:themeFillShade="CC"/>
      </w:tcPr>
    </w:tblStylePr>
    <w:tblStylePr w:type="lastRow">
      <w:rPr>
        <w:b/>
        <w:bCs/>
        <w:color w:val="CEC3AB" w:themeColor="accent3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72222"/>
    <w:pPr>
      <w:spacing w:after="0"/>
    </w:p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13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1313" w:themeColor="text1" w:themeShade="99"/>
          <w:insideV w:val="nil"/>
        </w:tcBorders>
        <w:shd w:val="clear" w:color="auto" w:fill="1313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91918E" w:themeFill="tex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122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1229" w:themeColor="accent1" w:themeShade="99"/>
          <w:insideV w:val="nil"/>
        </w:tcBorders>
        <w:shd w:val="clear" w:color="auto" w:fill="97122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1229" w:themeFill="accent1" w:themeFillShade="99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399A9" w:themeFill="accent1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7F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7F" w:themeColor="accent2" w:themeShade="99"/>
          <w:insideV w:val="nil"/>
        </w:tcBorders>
        <w:shd w:val="clear" w:color="auto" w:fill="005D7F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7F" w:themeFill="accent2" w:themeFillShade="99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6BD7FF" w:themeFill="accent2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28D2C" w:themeColor="accent4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B996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B996F" w:themeColor="accent3" w:themeShade="99"/>
          <w:insideV w:val="nil"/>
        </w:tcBorders>
        <w:shd w:val="clear" w:color="auto" w:fill="AB996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996F" w:themeFill="accent3" w:themeFillShade="99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F1EEE7" w:themeColor="accent3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1530A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1530A" w:themeColor="accent4" w:themeShade="99"/>
          <w:insideV w:val="nil"/>
        </w:tcBorders>
        <w:shd w:val="clear" w:color="auto" w:fill="A1530A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1530A" w:themeFill="accent4" w:themeFillShade="99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8C595" w:themeFill="accent4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212120" w:themeColor="text1"/>
      </w:rPr>
    </w:tblStylePr>
    <w:tblStylePr w:type="nwCell">
      <w:rPr>
        <w:color w:val="21212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7222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222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22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2222"/>
    <w:rPr>
      <w:b/>
      <w:bCs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DarkList">
    <w:name w:val="Dark List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1818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0F2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163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163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49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49F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481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5B89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B89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6450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9680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680C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7222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7222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72222"/>
    <w:rPr>
      <w:rFonts w:ascii="Segoe UI" w:hAnsi="Segoe UI" w:cs="Segoe UI"/>
      <w:kern w:val="16"/>
      <w:sz w:val="22"/>
      <w:szCs w:val="16"/>
      <w14:ligatures w14:val="standardContextual"/>
      <w14:numForm w14:val="oldStyle"/>
      <w14:numSpacing w14:val="proportional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7222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Emphasis">
    <w:name w:val="Emphasis"/>
    <w:basedOn w:val="DefaultParagraphFont"/>
    <w:uiPriority w:val="20"/>
    <w:semiHidden/>
    <w:qFormat/>
    <w:rsid w:val="00572222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7222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EnvelopeAddress">
    <w:name w:val="envelope address"/>
    <w:basedOn w:val="Normal"/>
    <w:uiPriority w:val="99"/>
    <w:semiHidden/>
    <w:unhideWhenUsed/>
    <w:rsid w:val="0057222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572222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0F51EC"/>
    <w:rPr>
      <w:color w:val="004E6A" w:themeColor="accent2" w:themeShade="80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72222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222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table" w:styleId="GridTable1Light">
    <w:name w:val="Grid Table 1 Light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A7A7A4" w:themeColor="text1" w:themeTint="66"/>
        <w:left w:val="single" w:sz="4" w:space="0" w:color="A7A7A4" w:themeColor="text1" w:themeTint="66"/>
        <w:bottom w:val="single" w:sz="4" w:space="0" w:color="A7A7A4" w:themeColor="text1" w:themeTint="66"/>
        <w:right w:val="single" w:sz="4" w:space="0" w:color="A7A7A4" w:themeColor="text1" w:themeTint="66"/>
        <w:insideH w:val="single" w:sz="4" w:space="0" w:color="A7A7A4" w:themeColor="text1" w:themeTint="66"/>
        <w:insideV w:val="single" w:sz="4" w:space="0" w:color="A7A7A4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5ADBA" w:themeColor="accent1" w:themeTint="66"/>
        <w:left w:val="single" w:sz="4" w:space="0" w:color="F5ADBA" w:themeColor="accent1" w:themeTint="66"/>
        <w:bottom w:val="single" w:sz="4" w:space="0" w:color="F5ADBA" w:themeColor="accent1" w:themeTint="66"/>
        <w:right w:val="single" w:sz="4" w:space="0" w:color="F5ADBA" w:themeColor="accent1" w:themeTint="66"/>
        <w:insideH w:val="single" w:sz="4" w:space="0" w:color="F5ADBA" w:themeColor="accent1" w:themeTint="66"/>
        <w:insideV w:val="single" w:sz="4" w:space="0" w:color="F5ADBA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88DFFF" w:themeColor="accent2" w:themeTint="66"/>
        <w:left w:val="single" w:sz="4" w:space="0" w:color="88DFFF" w:themeColor="accent2" w:themeTint="66"/>
        <w:bottom w:val="single" w:sz="4" w:space="0" w:color="88DFFF" w:themeColor="accent2" w:themeTint="66"/>
        <w:right w:val="single" w:sz="4" w:space="0" w:color="88DFFF" w:themeColor="accent2" w:themeTint="66"/>
        <w:insideH w:val="single" w:sz="4" w:space="0" w:color="88DFFF" w:themeColor="accent2" w:themeTint="66"/>
        <w:insideV w:val="single" w:sz="4" w:space="0" w:color="88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F8F5" w:themeColor="accent3" w:themeTint="66"/>
        <w:left w:val="single" w:sz="4" w:space="0" w:color="F9F8F5" w:themeColor="accent3" w:themeTint="66"/>
        <w:bottom w:val="single" w:sz="4" w:space="0" w:color="F9F8F5" w:themeColor="accent3" w:themeTint="66"/>
        <w:right w:val="single" w:sz="4" w:space="0" w:color="F9F8F5" w:themeColor="accent3" w:themeTint="66"/>
        <w:insideH w:val="single" w:sz="4" w:space="0" w:color="F9F8F5" w:themeColor="accent3" w:themeTint="66"/>
        <w:insideV w:val="single" w:sz="4" w:space="0" w:color="F9F8F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F9D1AA" w:themeColor="accent4" w:themeTint="66"/>
        <w:left w:val="single" w:sz="4" w:space="0" w:color="F9D1AA" w:themeColor="accent4" w:themeTint="66"/>
        <w:bottom w:val="single" w:sz="4" w:space="0" w:color="F9D1AA" w:themeColor="accent4" w:themeTint="66"/>
        <w:right w:val="single" w:sz="4" w:space="0" w:color="F9D1AA" w:themeColor="accent4" w:themeTint="66"/>
        <w:insideH w:val="single" w:sz="4" w:space="0" w:color="F9D1AA" w:themeColor="accent4" w:themeTint="66"/>
        <w:insideV w:val="single" w:sz="4" w:space="0" w:color="F9D1A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7B7B77" w:themeColor="text1" w:themeTint="99"/>
        <w:bottom w:val="single" w:sz="2" w:space="0" w:color="7B7B77" w:themeColor="text1" w:themeTint="99"/>
        <w:insideH w:val="single" w:sz="2" w:space="0" w:color="7B7B77" w:themeColor="text1" w:themeTint="99"/>
        <w:insideV w:val="single" w:sz="2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B7B77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B7B77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08598" w:themeColor="accent1" w:themeTint="99"/>
        <w:bottom w:val="single" w:sz="2" w:space="0" w:color="F08598" w:themeColor="accent1" w:themeTint="99"/>
        <w:insideH w:val="single" w:sz="2" w:space="0" w:color="F08598" w:themeColor="accent1" w:themeTint="99"/>
        <w:insideV w:val="single" w:sz="2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59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59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4CCFFF" w:themeColor="accent2" w:themeTint="99"/>
        <w:bottom w:val="single" w:sz="2" w:space="0" w:color="4CCFFF" w:themeColor="accent2" w:themeTint="99"/>
        <w:insideH w:val="single" w:sz="2" w:space="0" w:color="4CCFFF" w:themeColor="accent2" w:themeTint="99"/>
        <w:insideV w:val="single" w:sz="2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C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C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6F4F0" w:themeColor="accent3" w:themeTint="99"/>
        <w:bottom w:val="single" w:sz="2" w:space="0" w:color="F6F4F0" w:themeColor="accent3" w:themeTint="99"/>
        <w:insideH w:val="single" w:sz="2" w:space="0" w:color="F6F4F0" w:themeColor="accent3" w:themeTint="99"/>
        <w:insideV w:val="single" w:sz="2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F4F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F4F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F7BA80" w:themeColor="accent4" w:themeTint="99"/>
        <w:bottom w:val="single" w:sz="2" w:space="0" w:color="F7BA80" w:themeColor="accent4" w:themeTint="99"/>
        <w:insideH w:val="single" w:sz="2" w:space="0" w:color="F7BA80" w:themeColor="accent4" w:themeTint="99"/>
        <w:insideV w:val="single" w:sz="2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BA8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BA8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3D3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2120" w:themeFill="text1"/>
      </w:tcPr>
    </w:tblStylePr>
    <w:tblStylePr w:type="band1Vert">
      <w:tblPr/>
      <w:tcPr>
        <w:shd w:val="clear" w:color="auto" w:fill="A7A7A4" w:themeFill="text1" w:themeFillTint="66"/>
      </w:tcPr>
    </w:tblStylePr>
    <w:tblStylePr w:type="band1Horz">
      <w:tblPr/>
      <w:tcPr>
        <w:shd w:val="clear" w:color="auto" w:fill="A7A7A4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6DC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3454" w:themeFill="accent1"/>
      </w:tcPr>
    </w:tblStylePr>
    <w:tblStylePr w:type="band1Vert">
      <w:tblPr/>
      <w:tcPr>
        <w:shd w:val="clear" w:color="auto" w:fill="F5ADBA" w:themeFill="accent1" w:themeFillTint="66"/>
      </w:tcPr>
    </w:tblStylePr>
    <w:tblStylePr w:type="band1Horz">
      <w:tblPr/>
      <w:tcPr>
        <w:shd w:val="clear" w:color="auto" w:fill="F5ADBA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5" w:themeFill="accent2"/>
      </w:tcPr>
    </w:tblStylePr>
    <w:tblStylePr w:type="band1Vert">
      <w:tblPr/>
      <w:tcPr>
        <w:shd w:val="clear" w:color="auto" w:fill="88DFFF" w:themeFill="accent2" w:themeFillTint="66"/>
      </w:tcPr>
    </w:tblStylePr>
    <w:tblStylePr w:type="band1Horz">
      <w:tblPr/>
      <w:tcPr>
        <w:shd w:val="clear" w:color="auto" w:fill="88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EEE7" w:themeFill="accent3"/>
      </w:tcPr>
    </w:tblStylePr>
    <w:tblStylePr w:type="band1Vert">
      <w:tblPr/>
      <w:tcPr>
        <w:shd w:val="clear" w:color="auto" w:fill="F9F8F5" w:themeFill="accent3" w:themeFillTint="66"/>
      </w:tcPr>
    </w:tblStylePr>
    <w:tblStylePr w:type="band1Horz">
      <w:tblPr/>
      <w:tcPr>
        <w:shd w:val="clear" w:color="auto" w:fill="F9F8F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7D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28D2C" w:themeFill="accent4"/>
      </w:tcPr>
    </w:tblStylePr>
    <w:tblStylePr w:type="band1Vert">
      <w:tblPr/>
      <w:tcPr>
        <w:shd w:val="clear" w:color="auto" w:fill="F9D1AA" w:themeFill="accent4" w:themeFillTint="66"/>
      </w:tcPr>
    </w:tblStylePr>
    <w:tblStylePr w:type="band1Horz">
      <w:tblPr/>
      <w:tcPr>
        <w:shd w:val="clear" w:color="auto" w:fill="F9D1A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7222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  <w:insideV w:val="single" w:sz="4" w:space="0" w:color="7B7B77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bottom w:val="single" w:sz="4" w:space="0" w:color="7B7B77" w:themeColor="text1" w:themeTint="99"/>
        </w:tcBorders>
      </w:tcPr>
    </w:tblStylePr>
    <w:tblStylePr w:type="nwCell">
      <w:tblPr/>
      <w:tcPr>
        <w:tcBorders>
          <w:bottom w:val="single" w:sz="4" w:space="0" w:color="7B7B77" w:themeColor="text1" w:themeTint="99"/>
        </w:tcBorders>
      </w:tcPr>
    </w:tblStylePr>
    <w:tblStylePr w:type="seCell">
      <w:tblPr/>
      <w:tcPr>
        <w:tcBorders>
          <w:top w:val="single" w:sz="4" w:space="0" w:color="7B7B77" w:themeColor="text1" w:themeTint="99"/>
        </w:tcBorders>
      </w:tcPr>
    </w:tblStylePr>
    <w:tblStylePr w:type="swCell">
      <w:tblPr/>
      <w:tcPr>
        <w:tcBorders>
          <w:top w:val="single" w:sz="4" w:space="0" w:color="7B7B77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  <w:insideV w:val="single" w:sz="4" w:space="0" w:color="F0859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bottom w:val="single" w:sz="4" w:space="0" w:color="F08598" w:themeColor="accent1" w:themeTint="99"/>
        </w:tcBorders>
      </w:tcPr>
    </w:tblStylePr>
    <w:tblStylePr w:type="nwCell">
      <w:tblPr/>
      <w:tcPr>
        <w:tcBorders>
          <w:bottom w:val="single" w:sz="4" w:space="0" w:color="F08598" w:themeColor="accent1" w:themeTint="99"/>
        </w:tcBorders>
      </w:tcPr>
    </w:tblStylePr>
    <w:tblStylePr w:type="seCell">
      <w:tblPr/>
      <w:tcPr>
        <w:tcBorders>
          <w:top w:val="single" w:sz="4" w:space="0" w:color="F08598" w:themeColor="accent1" w:themeTint="99"/>
        </w:tcBorders>
      </w:tcPr>
    </w:tblStylePr>
    <w:tblStylePr w:type="swCell">
      <w:tblPr/>
      <w:tcPr>
        <w:tcBorders>
          <w:top w:val="single" w:sz="4" w:space="0" w:color="F08598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  <w:insideV w:val="single" w:sz="4" w:space="0" w:color="4C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bottom w:val="single" w:sz="4" w:space="0" w:color="4CCFFF" w:themeColor="accent2" w:themeTint="99"/>
        </w:tcBorders>
      </w:tcPr>
    </w:tblStylePr>
    <w:tblStylePr w:type="nwCell">
      <w:tblPr/>
      <w:tcPr>
        <w:tcBorders>
          <w:bottom w:val="single" w:sz="4" w:space="0" w:color="4CCFFF" w:themeColor="accent2" w:themeTint="99"/>
        </w:tcBorders>
      </w:tcPr>
    </w:tblStylePr>
    <w:tblStylePr w:type="seCell">
      <w:tblPr/>
      <w:tcPr>
        <w:tcBorders>
          <w:top w:val="single" w:sz="4" w:space="0" w:color="4CCFFF" w:themeColor="accent2" w:themeTint="99"/>
        </w:tcBorders>
      </w:tcPr>
    </w:tblStylePr>
    <w:tblStylePr w:type="swCell">
      <w:tblPr/>
      <w:tcPr>
        <w:tcBorders>
          <w:top w:val="single" w:sz="4" w:space="0" w:color="4C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  <w:insideV w:val="single" w:sz="4" w:space="0" w:color="F6F4F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bottom w:val="single" w:sz="4" w:space="0" w:color="F6F4F0" w:themeColor="accent3" w:themeTint="99"/>
        </w:tcBorders>
      </w:tcPr>
    </w:tblStylePr>
    <w:tblStylePr w:type="nwCell">
      <w:tblPr/>
      <w:tcPr>
        <w:tcBorders>
          <w:bottom w:val="single" w:sz="4" w:space="0" w:color="F6F4F0" w:themeColor="accent3" w:themeTint="99"/>
        </w:tcBorders>
      </w:tcPr>
    </w:tblStylePr>
    <w:tblStylePr w:type="seCell">
      <w:tblPr/>
      <w:tcPr>
        <w:tcBorders>
          <w:top w:val="single" w:sz="4" w:space="0" w:color="F6F4F0" w:themeColor="accent3" w:themeTint="99"/>
        </w:tcBorders>
      </w:tcPr>
    </w:tblStylePr>
    <w:tblStylePr w:type="swCell">
      <w:tblPr/>
      <w:tcPr>
        <w:tcBorders>
          <w:top w:val="single" w:sz="4" w:space="0" w:color="F6F4F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  <w:insideV w:val="single" w:sz="4" w:space="0" w:color="F7BA8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bottom w:val="single" w:sz="4" w:space="0" w:color="F7BA80" w:themeColor="accent4" w:themeTint="99"/>
        </w:tcBorders>
      </w:tcPr>
    </w:tblStylePr>
    <w:tblStylePr w:type="nwCell">
      <w:tblPr/>
      <w:tcPr>
        <w:tcBorders>
          <w:bottom w:val="single" w:sz="4" w:space="0" w:color="F7BA80" w:themeColor="accent4" w:themeTint="99"/>
        </w:tcBorders>
      </w:tcPr>
    </w:tblStylePr>
    <w:tblStylePr w:type="seCell">
      <w:tblPr/>
      <w:tcPr>
        <w:tcBorders>
          <w:top w:val="single" w:sz="4" w:space="0" w:color="F7BA80" w:themeColor="accent4" w:themeTint="99"/>
        </w:tcBorders>
      </w:tcPr>
    </w:tblStylePr>
    <w:tblStylePr w:type="swCell">
      <w:tblPr/>
      <w:tcPr>
        <w:tcBorders>
          <w:top w:val="single" w:sz="4" w:space="0" w:color="F7BA8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4"/>
      <w:szCs w:val="24"/>
      <w14:ligatures w14:val="standardContextual"/>
      <w14:numForm w14:val="oldStyle"/>
      <w14:numSpacing w14:val="proportional"/>
      <w14:cntxtAlts/>
    </w:rPr>
  </w:style>
  <w:style w:type="character" w:customStyle="1" w:styleId="Heading4Char">
    <w:name w:val="Heading 4 Char"/>
    <w:basedOn w:val="DefaultParagraphFont"/>
    <w:link w:val="Heading4"/>
    <w:uiPriority w:val="9"/>
    <w:rsid w:val="00572222"/>
    <w:rPr>
      <w:rFonts w:asciiTheme="majorHAnsi" w:eastAsiaTheme="majorEastAsia" w:hAnsiTheme="majorHAnsi" w:cstheme="majorBidi"/>
      <w:i/>
      <w:iCs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222"/>
    <w:rPr>
      <w:rFonts w:asciiTheme="majorHAnsi" w:eastAsiaTheme="majorEastAsia" w:hAnsiTheme="majorHAnsi" w:cstheme="majorBidi"/>
      <w:color w:val="BD1633" w:themeColor="accent1" w:themeShade="B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222"/>
    <w:rPr>
      <w:rFonts w:asciiTheme="majorHAnsi" w:eastAsiaTheme="majorEastAsia" w:hAnsiTheme="majorHAnsi" w:cstheme="majorBidi"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222"/>
    <w:rPr>
      <w:rFonts w:asciiTheme="majorHAnsi" w:eastAsiaTheme="majorEastAsia" w:hAnsiTheme="majorHAnsi" w:cstheme="majorBidi"/>
      <w:i/>
      <w:iCs/>
      <w:color w:val="7D0F22" w:themeColor="accent1" w:themeShade="7F"/>
      <w:kern w:val="16"/>
      <w:sz w:val="22"/>
      <w14:ligatures w14:val="standardContextual"/>
      <w14:numForm w14:val="oldStyle"/>
      <w14:numSpacing w14:val="proportional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222"/>
    <w:rPr>
      <w:rFonts w:asciiTheme="majorHAnsi" w:eastAsiaTheme="majorEastAsia" w:hAnsiTheme="majorHAnsi" w:cstheme="majorBidi"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222"/>
    <w:rPr>
      <w:rFonts w:asciiTheme="majorHAnsi" w:eastAsiaTheme="majorEastAsia" w:hAnsiTheme="majorHAnsi" w:cstheme="majorBidi"/>
      <w:i/>
      <w:iCs/>
      <w:color w:val="434341" w:themeColor="text1" w:themeTint="D8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character" w:styleId="HTMLAcronym">
    <w:name w:val="HTML Acronym"/>
    <w:basedOn w:val="DefaultParagraphFont"/>
    <w:uiPriority w:val="99"/>
    <w:semiHidden/>
    <w:unhideWhenUsed/>
    <w:rsid w:val="00572222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7222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72222"/>
    <w:rPr>
      <w:i/>
      <w:iCs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Cite">
    <w:name w:val="HTML Cit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72222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HTMLSample">
    <w:name w:val="HTML Sample"/>
    <w:basedOn w:val="DefaultParagraphFont"/>
    <w:uiPriority w:val="99"/>
    <w:semiHidden/>
    <w:unhideWhenUsed/>
    <w:rsid w:val="0057222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7222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2222"/>
    <w:rPr>
      <w:i/>
      <w:iCs/>
      <w:sz w:val="22"/>
    </w:rPr>
  </w:style>
  <w:style w:type="character" w:styleId="Hyperlink">
    <w:name w:val="Hyperlink"/>
    <w:basedOn w:val="DefaultParagraphFont"/>
    <w:uiPriority w:val="99"/>
    <w:unhideWhenUsed/>
    <w:rsid w:val="000F51EC"/>
    <w:rPr>
      <w:color w:val="864508" w:themeColor="accent4" w:themeShade="80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2222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2222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2222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2222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2222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2222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2222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2222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222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222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0F51EC"/>
    <w:rPr>
      <w:i/>
      <w:iCs/>
      <w:color w:val="BD1633" w:themeColor="accent1" w:themeShade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0F51EC"/>
    <w:pPr>
      <w:pBdr>
        <w:top w:val="single" w:sz="4" w:space="10" w:color="E73454" w:themeColor="accent1"/>
        <w:bottom w:val="single" w:sz="4" w:space="10" w:color="E73454" w:themeColor="accent1"/>
      </w:pBdr>
      <w:spacing w:before="360"/>
      <w:ind w:left="864" w:right="864"/>
      <w:jc w:val="center"/>
    </w:pPr>
    <w:rPr>
      <w:i/>
      <w:iCs/>
      <w:color w:val="BD163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0F51EC"/>
    <w:rPr>
      <w:i/>
      <w:iCs/>
      <w:color w:val="BD1633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0F51EC"/>
    <w:rPr>
      <w:b/>
      <w:bCs/>
      <w:caps w:val="0"/>
      <w:smallCaps/>
      <w:color w:val="BD1633" w:themeColor="accent1" w:themeShade="BF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1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H w:val="nil"/>
          <w:insideV w:val="single" w:sz="8" w:space="0" w:color="2121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  <w:shd w:val="clear" w:color="auto" w:fill="C8C8C7" w:themeFill="text1" w:themeFillTint="3F"/>
      </w:tcPr>
    </w:tblStylePr>
    <w:tblStylePr w:type="band2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  <w:insideV w:val="single" w:sz="8" w:space="0" w:color="21212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1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H w:val="nil"/>
          <w:insideV w:val="single" w:sz="8" w:space="0" w:color="E7345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  <w:shd w:val="clear" w:color="auto" w:fill="F9CCD4" w:themeFill="accent1" w:themeFillTint="3F"/>
      </w:tcPr>
    </w:tblStylePr>
    <w:tblStylePr w:type="band2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  <w:insideV w:val="single" w:sz="8" w:space="0" w:color="E7345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1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H w:val="nil"/>
          <w:insideV w:val="single" w:sz="8" w:space="0" w:color="009DD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  <w:shd w:val="clear" w:color="auto" w:fill="B5EBFF" w:themeFill="accent2" w:themeFillTint="3F"/>
      </w:tcPr>
    </w:tblStylePr>
    <w:tblStylePr w:type="band2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  <w:insideV w:val="single" w:sz="8" w:space="0" w:color="009DD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1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H w:val="nil"/>
          <w:insideV w:val="single" w:sz="8" w:space="0" w:color="F1EEE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  <w:shd w:val="clear" w:color="auto" w:fill="FBFAF8" w:themeFill="accent3" w:themeFillTint="3F"/>
      </w:tcPr>
    </w:tblStylePr>
    <w:tblStylePr w:type="band2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  <w:insideV w:val="single" w:sz="8" w:space="0" w:color="F1EEE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1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H w:val="nil"/>
          <w:insideV w:val="single" w:sz="8" w:space="0" w:color="F28D2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  <w:shd w:val="clear" w:color="auto" w:fill="FBE2CA" w:themeFill="accent4" w:themeFillTint="3F"/>
      </w:tcPr>
    </w:tblStylePr>
    <w:tblStylePr w:type="band2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  <w:insideV w:val="single" w:sz="8" w:space="0" w:color="F28D2C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  <w:tblStylePr w:type="band1Horz">
      <w:tblPr/>
      <w:tcPr>
        <w:tcBorders>
          <w:top w:val="single" w:sz="8" w:space="0" w:color="212120" w:themeColor="text1"/>
          <w:left w:val="single" w:sz="8" w:space="0" w:color="212120" w:themeColor="text1"/>
          <w:bottom w:val="single" w:sz="8" w:space="0" w:color="212120" w:themeColor="text1"/>
          <w:right w:val="single" w:sz="8" w:space="0" w:color="21212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  <w:tblStylePr w:type="band1Horz">
      <w:tblPr/>
      <w:tcPr>
        <w:tcBorders>
          <w:top w:val="single" w:sz="8" w:space="0" w:color="E73454" w:themeColor="accent1"/>
          <w:left w:val="single" w:sz="8" w:space="0" w:color="E73454" w:themeColor="accent1"/>
          <w:bottom w:val="single" w:sz="8" w:space="0" w:color="E73454" w:themeColor="accent1"/>
          <w:right w:val="single" w:sz="8" w:space="0" w:color="E7345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  <w:tblStylePr w:type="band1Horz">
      <w:tblPr/>
      <w:tcPr>
        <w:tcBorders>
          <w:top w:val="single" w:sz="8" w:space="0" w:color="009DD5" w:themeColor="accent2"/>
          <w:left w:val="single" w:sz="8" w:space="0" w:color="009DD5" w:themeColor="accent2"/>
          <w:bottom w:val="single" w:sz="8" w:space="0" w:color="009DD5" w:themeColor="accent2"/>
          <w:right w:val="single" w:sz="8" w:space="0" w:color="009DD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  <w:tblStylePr w:type="band1Horz">
      <w:tblPr/>
      <w:tcPr>
        <w:tcBorders>
          <w:top w:val="single" w:sz="8" w:space="0" w:color="F1EEE7" w:themeColor="accent3"/>
          <w:left w:val="single" w:sz="8" w:space="0" w:color="F1EEE7" w:themeColor="accent3"/>
          <w:bottom w:val="single" w:sz="8" w:space="0" w:color="F1EEE7" w:themeColor="accent3"/>
          <w:right w:val="single" w:sz="8" w:space="0" w:color="F1EEE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  <w:tblStylePr w:type="band1Horz">
      <w:tblPr/>
      <w:tcPr>
        <w:tcBorders>
          <w:top w:val="single" w:sz="8" w:space="0" w:color="F28D2C" w:themeColor="accent4"/>
          <w:left w:val="single" w:sz="8" w:space="0" w:color="F28D2C" w:themeColor="accent4"/>
          <w:bottom w:val="single" w:sz="8" w:space="0" w:color="F28D2C" w:themeColor="accent4"/>
          <w:right w:val="single" w:sz="8" w:space="0" w:color="F28D2C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2222"/>
    <w:pPr>
      <w:spacing w:after="0"/>
    </w:pPr>
    <w:rPr>
      <w:color w:val="181818" w:themeColor="text1" w:themeShade="BF"/>
    </w:r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2120" w:themeColor="text1"/>
          <w:left w:val="nil"/>
          <w:bottom w:val="single" w:sz="8" w:space="0" w:color="2121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3454" w:themeColor="accent1"/>
          <w:left w:val="nil"/>
          <w:bottom w:val="single" w:sz="8" w:space="0" w:color="E7345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5" w:themeColor="accent2"/>
          <w:left w:val="nil"/>
          <w:bottom w:val="single" w:sz="8" w:space="0" w:color="009DD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EEE7" w:themeColor="accent3"/>
          <w:left w:val="nil"/>
          <w:bottom w:val="single" w:sz="8" w:space="0" w:color="F1EEE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28D2C" w:themeColor="accent4"/>
          <w:left w:val="nil"/>
          <w:bottom w:val="single" w:sz="8" w:space="0" w:color="F28D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72222"/>
    <w:rPr>
      <w:sz w:val="22"/>
    </w:rPr>
  </w:style>
  <w:style w:type="paragraph" w:styleId="List">
    <w:name w:val="List"/>
    <w:basedOn w:val="Normal"/>
    <w:uiPriority w:val="99"/>
    <w:semiHidden/>
    <w:unhideWhenUsed/>
    <w:rsid w:val="0057222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7222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7222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7222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7222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72222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72222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72222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72222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2222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7222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222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222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222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222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72222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72222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72222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72222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2222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57222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B7B77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59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C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F4F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BA8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bottom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bottom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bottom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bottom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bottom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left w:val="single" w:sz="4" w:space="0" w:color="212120" w:themeColor="text1"/>
        <w:bottom w:val="single" w:sz="4" w:space="0" w:color="212120" w:themeColor="text1"/>
        <w:right w:val="single" w:sz="4" w:space="0" w:color="2121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2120" w:themeColor="text1"/>
          <w:right w:val="single" w:sz="4" w:space="0" w:color="212120" w:themeColor="text1"/>
        </w:tcBorders>
      </w:tcPr>
    </w:tblStylePr>
    <w:tblStylePr w:type="band1Horz">
      <w:tblPr/>
      <w:tcPr>
        <w:tcBorders>
          <w:top w:val="single" w:sz="4" w:space="0" w:color="212120" w:themeColor="text1"/>
          <w:bottom w:val="single" w:sz="4" w:space="0" w:color="2121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2120" w:themeColor="text1"/>
          <w:left w:val="nil"/>
        </w:tcBorders>
      </w:tcPr>
    </w:tblStylePr>
    <w:tblStylePr w:type="swCell">
      <w:tblPr/>
      <w:tcPr>
        <w:tcBorders>
          <w:top w:val="double" w:sz="4" w:space="0" w:color="2121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E73454" w:themeColor="accent1"/>
        <w:left w:val="single" w:sz="4" w:space="0" w:color="E73454" w:themeColor="accent1"/>
        <w:bottom w:val="single" w:sz="4" w:space="0" w:color="E73454" w:themeColor="accent1"/>
        <w:right w:val="single" w:sz="4" w:space="0" w:color="E7345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3454" w:themeColor="accent1"/>
          <w:right w:val="single" w:sz="4" w:space="0" w:color="E73454" w:themeColor="accent1"/>
        </w:tcBorders>
      </w:tcPr>
    </w:tblStylePr>
    <w:tblStylePr w:type="band1Horz">
      <w:tblPr/>
      <w:tcPr>
        <w:tcBorders>
          <w:top w:val="single" w:sz="4" w:space="0" w:color="E73454" w:themeColor="accent1"/>
          <w:bottom w:val="single" w:sz="4" w:space="0" w:color="E7345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3454" w:themeColor="accent1"/>
          <w:left w:val="nil"/>
        </w:tcBorders>
      </w:tcPr>
    </w:tblStylePr>
    <w:tblStylePr w:type="swCell">
      <w:tblPr/>
      <w:tcPr>
        <w:tcBorders>
          <w:top w:val="double" w:sz="4" w:space="0" w:color="E7345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009DD5" w:themeColor="accent2"/>
        <w:left w:val="single" w:sz="4" w:space="0" w:color="009DD5" w:themeColor="accent2"/>
        <w:bottom w:val="single" w:sz="4" w:space="0" w:color="009DD5" w:themeColor="accent2"/>
        <w:right w:val="single" w:sz="4" w:space="0" w:color="009DD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5" w:themeColor="accent2"/>
          <w:right w:val="single" w:sz="4" w:space="0" w:color="009DD5" w:themeColor="accent2"/>
        </w:tcBorders>
      </w:tcPr>
    </w:tblStylePr>
    <w:tblStylePr w:type="band1Horz">
      <w:tblPr/>
      <w:tcPr>
        <w:tcBorders>
          <w:top w:val="single" w:sz="4" w:space="0" w:color="009DD5" w:themeColor="accent2"/>
          <w:bottom w:val="single" w:sz="4" w:space="0" w:color="009DD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5" w:themeColor="accent2"/>
          <w:left w:val="nil"/>
        </w:tcBorders>
      </w:tcPr>
    </w:tblStylePr>
    <w:tblStylePr w:type="swCell">
      <w:tblPr/>
      <w:tcPr>
        <w:tcBorders>
          <w:top w:val="double" w:sz="4" w:space="0" w:color="009DD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1EEE7" w:themeColor="accent3"/>
        <w:left w:val="single" w:sz="4" w:space="0" w:color="F1EEE7" w:themeColor="accent3"/>
        <w:bottom w:val="single" w:sz="4" w:space="0" w:color="F1EEE7" w:themeColor="accent3"/>
        <w:right w:val="single" w:sz="4" w:space="0" w:color="F1EEE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EEE7" w:themeColor="accent3"/>
          <w:right w:val="single" w:sz="4" w:space="0" w:color="F1EEE7" w:themeColor="accent3"/>
        </w:tcBorders>
      </w:tcPr>
    </w:tblStylePr>
    <w:tblStylePr w:type="band1Horz">
      <w:tblPr/>
      <w:tcPr>
        <w:tcBorders>
          <w:top w:val="single" w:sz="4" w:space="0" w:color="F1EEE7" w:themeColor="accent3"/>
          <w:bottom w:val="single" w:sz="4" w:space="0" w:color="F1EEE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EEE7" w:themeColor="accent3"/>
          <w:left w:val="nil"/>
        </w:tcBorders>
      </w:tcPr>
    </w:tblStylePr>
    <w:tblStylePr w:type="swCell">
      <w:tblPr/>
      <w:tcPr>
        <w:tcBorders>
          <w:top w:val="double" w:sz="4" w:space="0" w:color="F1EEE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F28D2C" w:themeColor="accent4"/>
        <w:left w:val="single" w:sz="4" w:space="0" w:color="F28D2C" w:themeColor="accent4"/>
        <w:bottom w:val="single" w:sz="4" w:space="0" w:color="F28D2C" w:themeColor="accent4"/>
        <w:right w:val="single" w:sz="4" w:space="0" w:color="F28D2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28D2C" w:themeColor="accent4"/>
          <w:right w:val="single" w:sz="4" w:space="0" w:color="F28D2C" w:themeColor="accent4"/>
        </w:tcBorders>
      </w:tcPr>
    </w:tblStylePr>
    <w:tblStylePr w:type="band1Horz">
      <w:tblPr/>
      <w:tcPr>
        <w:tcBorders>
          <w:top w:val="single" w:sz="4" w:space="0" w:color="F28D2C" w:themeColor="accent4"/>
          <w:bottom w:val="single" w:sz="4" w:space="0" w:color="F28D2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28D2C" w:themeColor="accent4"/>
          <w:left w:val="nil"/>
        </w:tcBorders>
      </w:tcPr>
    </w:tblStylePr>
    <w:tblStylePr w:type="swCell">
      <w:tblPr/>
      <w:tcPr>
        <w:tcBorders>
          <w:top w:val="double" w:sz="4" w:space="0" w:color="F28D2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7222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7B7B77" w:themeColor="text1" w:themeTint="99"/>
        <w:left w:val="single" w:sz="4" w:space="0" w:color="7B7B77" w:themeColor="text1" w:themeTint="99"/>
        <w:bottom w:val="single" w:sz="4" w:space="0" w:color="7B7B77" w:themeColor="text1" w:themeTint="99"/>
        <w:right w:val="single" w:sz="4" w:space="0" w:color="7B7B77" w:themeColor="text1" w:themeTint="99"/>
        <w:insideH w:val="single" w:sz="4" w:space="0" w:color="7B7B77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2120" w:themeColor="text1"/>
          <w:left w:val="single" w:sz="4" w:space="0" w:color="212120" w:themeColor="text1"/>
          <w:bottom w:val="single" w:sz="4" w:space="0" w:color="212120" w:themeColor="text1"/>
          <w:right w:val="single" w:sz="4" w:space="0" w:color="212120" w:themeColor="text1"/>
          <w:insideH w:val="nil"/>
        </w:tcBorders>
        <w:shd w:val="clear" w:color="auto" w:fill="212120" w:themeFill="text1"/>
      </w:tcPr>
    </w:tblStylePr>
    <w:tblStylePr w:type="lastRow">
      <w:rPr>
        <w:b/>
        <w:bCs/>
      </w:rPr>
      <w:tblPr/>
      <w:tcPr>
        <w:tcBorders>
          <w:top w:val="double" w:sz="4" w:space="0" w:color="7B7B77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08598" w:themeColor="accent1" w:themeTint="99"/>
        <w:left w:val="single" w:sz="4" w:space="0" w:color="F08598" w:themeColor="accent1" w:themeTint="99"/>
        <w:bottom w:val="single" w:sz="4" w:space="0" w:color="F08598" w:themeColor="accent1" w:themeTint="99"/>
        <w:right w:val="single" w:sz="4" w:space="0" w:color="F08598" w:themeColor="accent1" w:themeTint="99"/>
        <w:insideH w:val="single" w:sz="4" w:space="0" w:color="F0859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3454" w:themeColor="accent1"/>
          <w:left w:val="single" w:sz="4" w:space="0" w:color="E73454" w:themeColor="accent1"/>
          <w:bottom w:val="single" w:sz="4" w:space="0" w:color="E73454" w:themeColor="accent1"/>
          <w:right w:val="single" w:sz="4" w:space="0" w:color="E73454" w:themeColor="accent1"/>
          <w:insideH w:val="nil"/>
        </w:tcBorders>
        <w:shd w:val="clear" w:color="auto" w:fill="E73454" w:themeFill="accent1"/>
      </w:tcPr>
    </w:tblStylePr>
    <w:tblStylePr w:type="lastRow">
      <w:rPr>
        <w:b/>
        <w:bCs/>
      </w:rPr>
      <w:tblPr/>
      <w:tcPr>
        <w:tcBorders>
          <w:top w:val="double" w:sz="4" w:space="0" w:color="F0859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4CCFFF" w:themeColor="accent2" w:themeTint="99"/>
        <w:left w:val="single" w:sz="4" w:space="0" w:color="4CCFFF" w:themeColor="accent2" w:themeTint="99"/>
        <w:bottom w:val="single" w:sz="4" w:space="0" w:color="4CCFFF" w:themeColor="accent2" w:themeTint="99"/>
        <w:right w:val="single" w:sz="4" w:space="0" w:color="4CCFFF" w:themeColor="accent2" w:themeTint="99"/>
        <w:insideH w:val="single" w:sz="4" w:space="0" w:color="4C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5" w:themeColor="accent2"/>
          <w:left w:val="single" w:sz="4" w:space="0" w:color="009DD5" w:themeColor="accent2"/>
          <w:bottom w:val="single" w:sz="4" w:space="0" w:color="009DD5" w:themeColor="accent2"/>
          <w:right w:val="single" w:sz="4" w:space="0" w:color="009DD5" w:themeColor="accent2"/>
          <w:insideH w:val="nil"/>
        </w:tcBorders>
        <w:shd w:val="clear" w:color="auto" w:fill="009DD5" w:themeFill="accent2"/>
      </w:tcPr>
    </w:tblStylePr>
    <w:tblStylePr w:type="lastRow">
      <w:rPr>
        <w:b/>
        <w:bCs/>
      </w:rPr>
      <w:tblPr/>
      <w:tcPr>
        <w:tcBorders>
          <w:top w:val="double" w:sz="4" w:space="0" w:color="4C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6F4F0" w:themeColor="accent3" w:themeTint="99"/>
        <w:left w:val="single" w:sz="4" w:space="0" w:color="F6F4F0" w:themeColor="accent3" w:themeTint="99"/>
        <w:bottom w:val="single" w:sz="4" w:space="0" w:color="F6F4F0" w:themeColor="accent3" w:themeTint="99"/>
        <w:right w:val="single" w:sz="4" w:space="0" w:color="F6F4F0" w:themeColor="accent3" w:themeTint="99"/>
        <w:insideH w:val="single" w:sz="4" w:space="0" w:color="F6F4F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EEE7" w:themeColor="accent3"/>
          <w:left w:val="single" w:sz="4" w:space="0" w:color="F1EEE7" w:themeColor="accent3"/>
          <w:bottom w:val="single" w:sz="4" w:space="0" w:color="F1EEE7" w:themeColor="accent3"/>
          <w:right w:val="single" w:sz="4" w:space="0" w:color="F1EEE7" w:themeColor="accent3"/>
          <w:insideH w:val="nil"/>
        </w:tcBorders>
        <w:shd w:val="clear" w:color="auto" w:fill="F1EEE7" w:themeFill="accent3"/>
      </w:tcPr>
    </w:tblStylePr>
    <w:tblStylePr w:type="lastRow">
      <w:rPr>
        <w:b/>
        <w:bCs/>
      </w:rPr>
      <w:tblPr/>
      <w:tcPr>
        <w:tcBorders>
          <w:top w:val="double" w:sz="4" w:space="0" w:color="F6F4F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F7BA80" w:themeColor="accent4" w:themeTint="99"/>
        <w:left w:val="single" w:sz="4" w:space="0" w:color="F7BA80" w:themeColor="accent4" w:themeTint="99"/>
        <w:bottom w:val="single" w:sz="4" w:space="0" w:color="F7BA80" w:themeColor="accent4" w:themeTint="99"/>
        <w:right w:val="single" w:sz="4" w:space="0" w:color="F7BA80" w:themeColor="accent4" w:themeTint="99"/>
        <w:insideH w:val="single" w:sz="4" w:space="0" w:color="F7BA8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28D2C" w:themeColor="accent4"/>
          <w:left w:val="single" w:sz="4" w:space="0" w:color="F28D2C" w:themeColor="accent4"/>
          <w:bottom w:val="single" w:sz="4" w:space="0" w:color="F28D2C" w:themeColor="accent4"/>
          <w:right w:val="single" w:sz="4" w:space="0" w:color="F28D2C" w:themeColor="accent4"/>
          <w:insideH w:val="nil"/>
        </w:tcBorders>
        <w:shd w:val="clear" w:color="auto" w:fill="F28D2C" w:themeFill="accent4"/>
      </w:tcPr>
    </w:tblStylePr>
    <w:tblStylePr w:type="lastRow">
      <w:rPr>
        <w:b/>
        <w:bCs/>
      </w:rPr>
      <w:tblPr/>
      <w:tcPr>
        <w:tcBorders>
          <w:top w:val="double" w:sz="4" w:space="0" w:color="F7BA8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7222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2120" w:themeColor="text1"/>
        <w:left w:val="single" w:sz="24" w:space="0" w:color="212120" w:themeColor="text1"/>
        <w:bottom w:val="single" w:sz="24" w:space="0" w:color="212120" w:themeColor="text1"/>
        <w:right w:val="single" w:sz="24" w:space="0" w:color="212120" w:themeColor="text1"/>
      </w:tblBorders>
    </w:tblPr>
    <w:tcPr>
      <w:shd w:val="clear" w:color="auto" w:fill="2121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3454" w:themeColor="accent1"/>
        <w:left w:val="single" w:sz="24" w:space="0" w:color="E73454" w:themeColor="accent1"/>
        <w:bottom w:val="single" w:sz="24" w:space="0" w:color="E73454" w:themeColor="accent1"/>
        <w:right w:val="single" w:sz="24" w:space="0" w:color="E73454" w:themeColor="accent1"/>
      </w:tblBorders>
    </w:tblPr>
    <w:tcPr>
      <w:shd w:val="clear" w:color="auto" w:fill="E7345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5" w:themeColor="accent2"/>
        <w:left w:val="single" w:sz="24" w:space="0" w:color="009DD5" w:themeColor="accent2"/>
        <w:bottom w:val="single" w:sz="24" w:space="0" w:color="009DD5" w:themeColor="accent2"/>
        <w:right w:val="single" w:sz="24" w:space="0" w:color="009DD5" w:themeColor="accent2"/>
      </w:tblBorders>
    </w:tblPr>
    <w:tcPr>
      <w:shd w:val="clear" w:color="auto" w:fill="009DD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EEE7" w:themeColor="accent3"/>
        <w:left w:val="single" w:sz="24" w:space="0" w:color="F1EEE7" w:themeColor="accent3"/>
        <w:bottom w:val="single" w:sz="24" w:space="0" w:color="F1EEE7" w:themeColor="accent3"/>
        <w:right w:val="single" w:sz="24" w:space="0" w:color="F1EEE7" w:themeColor="accent3"/>
      </w:tblBorders>
    </w:tblPr>
    <w:tcPr>
      <w:shd w:val="clear" w:color="auto" w:fill="F1EEE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28D2C" w:themeColor="accent4"/>
        <w:left w:val="single" w:sz="24" w:space="0" w:color="F28D2C" w:themeColor="accent4"/>
        <w:bottom w:val="single" w:sz="24" w:space="0" w:color="F28D2C" w:themeColor="accent4"/>
        <w:right w:val="single" w:sz="24" w:space="0" w:color="F28D2C" w:themeColor="accent4"/>
      </w:tblBorders>
    </w:tblPr>
    <w:tcPr>
      <w:shd w:val="clear" w:color="auto" w:fill="F28D2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7222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72222"/>
    <w:pPr>
      <w:spacing w:after="0"/>
    </w:pPr>
    <w:tblPr>
      <w:tblStyleRowBandSize w:val="1"/>
      <w:tblStyleColBandSize w:val="1"/>
      <w:tblBorders>
        <w:top w:val="single" w:sz="4" w:space="0" w:color="212120" w:themeColor="text1"/>
        <w:bottom w:val="single" w:sz="4" w:space="0" w:color="2121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121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  <w:tblBorders>
        <w:top w:val="single" w:sz="4" w:space="0" w:color="E73454" w:themeColor="accent1"/>
        <w:bottom w:val="single" w:sz="4" w:space="0" w:color="E7345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7345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  <w:tblBorders>
        <w:top w:val="single" w:sz="4" w:space="0" w:color="009DD5" w:themeColor="accent2"/>
        <w:bottom w:val="single" w:sz="4" w:space="0" w:color="009DD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  <w:tblBorders>
        <w:top w:val="single" w:sz="4" w:space="0" w:color="F1EEE7" w:themeColor="accent3"/>
        <w:bottom w:val="single" w:sz="4" w:space="0" w:color="F1EEE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EEE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  <w:tblBorders>
        <w:top w:val="single" w:sz="4" w:space="0" w:color="F28D2C" w:themeColor="accent4"/>
        <w:bottom w:val="single" w:sz="4" w:space="0" w:color="F28D2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28D2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21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21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21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21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3D3D1" w:themeFill="text1" w:themeFillTint="33"/>
      </w:tcPr>
    </w:tblStylePr>
    <w:tblStylePr w:type="band1Horz">
      <w:tblPr/>
      <w:tcPr>
        <w:shd w:val="clear" w:color="auto" w:fill="D3D3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72222"/>
    <w:pPr>
      <w:spacing w:after="0"/>
    </w:pPr>
    <w:rPr>
      <w:color w:val="BD163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345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345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345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345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6DC" w:themeFill="accent1" w:themeFillTint="33"/>
      </w:tcPr>
    </w:tblStylePr>
    <w:tblStylePr w:type="band1Horz">
      <w:tblPr/>
      <w:tcPr>
        <w:shd w:val="clear" w:color="auto" w:fill="FAD6DC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72222"/>
    <w:pPr>
      <w:spacing w:after="0"/>
    </w:pPr>
    <w:rPr>
      <w:color w:val="00749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3EFFF" w:themeFill="accent2" w:themeFillTint="33"/>
      </w:tcPr>
    </w:tblStylePr>
    <w:tblStylePr w:type="band1Horz">
      <w:tblPr/>
      <w:tcPr>
        <w:shd w:val="clear" w:color="auto" w:fill="C3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72222"/>
    <w:pPr>
      <w:spacing w:after="0"/>
    </w:pPr>
    <w:rPr>
      <w:color w:val="C5B89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EEE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EEE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EEE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EEE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A" w:themeFill="accent3" w:themeFillTint="33"/>
      </w:tcPr>
    </w:tblStylePr>
    <w:tblStylePr w:type="band1Horz">
      <w:tblPr/>
      <w:tcPr>
        <w:shd w:val="clear" w:color="auto" w:fill="FCFBF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72222"/>
    <w:pPr>
      <w:spacing w:after="0"/>
    </w:pPr>
    <w:rPr>
      <w:color w:val="C9680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28D2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28D2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28D2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28D2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E7D4" w:themeFill="accent4" w:themeFillTint="33"/>
      </w:tcPr>
    </w:tblStylePr>
    <w:tblStylePr w:type="band1Horz">
      <w:tblPr/>
      <w:tcPr>
        <w:shd w:val="clear" w:color="auto" w:fill="FCE7D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72222"/>
    <w:pPr>
      <w:spacing w:after="0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7222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722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kern w:val="16"/>
      <w14:ligatures w14:val="standardContextual"/>
      <w14:numForm w14:val="oldStyle"/>
      <w14:numSpacing w14:val="proportional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72222"/>
    <w:rPr>
      <w:rFonts w:ascii="Consolas" w:hAnsi="Consolas"/>
      <w:kern w:val="16"/>
      <w:sz w:val="22"/>
      <w14:ligatures w14:val="standardContextual"/>
      <w14:numForm w14:val="oldStyle"/>
      <w14:numSpacing w14:val="proportional"/>
      <w14:cntxtAlts/>
    </w:rPr>
  </w:style>
  <w:style w:type="table" w:styleId="MediumGrid1">
    <w:name w:val="Medium Grid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  <w:insideV w:val="single" w:sz="8" w:space="0" w:color="595957" w:themeColor="text1" w:themeTint="BF"/>
      </w:tblBorders>
    </w:tblPr>
    <w:tcPr>
      <w:shd w:val="clear" w:color="auto" w:fill="C8C8C7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shd w:val="clear" w:color="auto" w:fill="91918E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  <w:insideV w:val="single" w:sz="8" w:space="0" w:color="ED667E" w:themeColor="accent1" w:themeTint="BF"/>
      </w:tblBorders>
    </w:tblPr>
    <w:tcPr>
      <w:shd w:val="clear" w:color="auto" w:fill="F9CC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6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shd w:val="clear" w:color="auto" w:fill="F399A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  <w:insideV w:val="single" w:sz="8" w:space="0" w:color="20C3FF" w:themeColor="accent2" w:themeTint="BF"/>
      </w:tblBorders>
    </w:tblPr>
    <w:tcPr>
      <w:shd w:val="clear" w:color="auto" w:fill="B5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0C3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shd w:val="clear" w:color="auto" w:fill="6B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  <w:insideV w:val="single" w:sz="8" w:space="0" w:color="F4F2EC" w:themeColor="accent3" w:themeTint="BF"/>
      </w:tblBorders>
    </w:tblPr>
    <w:tcPr>
      <w:shd w:val="clear" w:color="auto" w:fill="FBFAF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F2E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shd w:val="clear" w:color="auto" w:fill="F8F6F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  <w:insideV w:val="single" w:sz="8" w:space="0" w:color="F5A860" w:themeColor="accent4" w:themeTint="BF"/>
      </w:tblBorders>
    </w:tblPr>
    <w:tcPr>
      <w:shd w:val="clear" w:color="auto" w:fill="FBE2C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5A86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shd w:val="clear" w:color="auto" w:fill="F8C595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  <w:insideH w:val="single" w:sz="8" w:space="0" w:color="212120" w:themeColor="text1"/>
        <w:insideV w:val="single" w:sz="8" w:space="0" w:color="212120" w:themeColor="text1"/>
      </w:tblBorders>
    </w:tblPr>
    <w:tcPr>
      <w:shd w:val="clear" w:color="auto" w:fill="C8C8C7" w:themeFill="text1" w:themeFillTint="3F"/>
    </w:tcPr>
    <w:tblStylePr w:type="firstRow">
      <w:rPr>
        <w:b/>
        <w:bCs/>
        <w:color w:val="212120" w:themeColor="text1"/>
      </w:rPr>
      <w:tblPr/>
      <w:tcPr>
        <w:shd w:val="clear" w:color="auto" w:fill="E9E9E8" w:themeFill="tex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1" w:themeFill="text1" w:themeFillTint="33"/>
      </w:tcPr>
    </w:tblStylePr>
    <w:tblStylePr w:type="band1Vert">
      <w:tblPr/>
      <w:tcPr>
        <w:shd w:val="clear" w:color="auto" w:fill="91918E" w:themeFill="text1" w:themeFillTint="7F"/>
      </w:tcPr>
    </w:tblStylePr>
    <w:tblStylePr w:type="band1Horz">
      <w:tblPr/>
      <w:tcPr>
        <w:tcBorders>
          <w:insideH w:val="single" w:sz="6" w:space="0" w:color="212120" w:themeColor="text1"/>
          <w:insideV w:val="single" w:sz="6" w:space="0" w:color="212120" w:themeColor="text1"/>
        </w:tcBorders>
        <w:shd w:val="clear" w:color="auto" w:fill="91918E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  <w:insideH w:val="single" w:sz="8" w:space="0" w:color="E73454" w:themeColor="accent1"/>
        <w:insideV w:val="single" w:sz="8" w:space="0" w:color="E73454" w:themeColor="accent1"/>
      </w:tblBorders>
    </w:tblPr>
    <w:tcPr>
      <w:shd w:val="clear" w:color="auto" w:fill="F9CCD4" w:themeFill="accent1" w:themeFillTint="3F"/>
    </w:tcPr>
    <w:tblStylePr w:type="firstRow">
      <w:rPr>
        <w:b/>
        <w:bCs/>
        <w:color w:val="212120" w:themeColor="text1"/>
      </w:rPr>
      <w:tblPr/>
      <w:tcPr>
        <w:shd w:val="clear" w:color="auto" w:fill="FCEBEE" w:themeFill="accent1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6DC" w:themeFill="accent1" w:themeFillTint="33"/>
      </w:tcPr>
    </w:tblStylePr>
    <w:tblStylePr w:type="band1Vert">
      <w:tblPr/>
      <w:tcPr>
        <w:shd w:val="clear" w:color="auto" w:fill="F399A9" w:themeFill="accent1" w:themeFillTint="7F"/>
      </w:tcPr>
    </w:tblStylePr>
    <w:tblStylePr w:type="band1Horz">
      <w:tblPr/>
      <w:tcPr>
        <w:tcBorders>
          <w:insideH w:val="single" w:sz="6" w:space="0" w:color="E73454" w:themeColor="accent1"/>
          <w:insideV w:val="single" w:sz="6" w:space="0" w:color="E73454" w:themeColor="accent1"/>
        </w:tcBorders>
        <w:shd w:val="clear" w:color="auto" w:fill="F399A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  <w:insideH w:val="single" w:sz="8" w:space="0" w:color="009DD5" w:themeColor="accent2"/>
        <w:insideV w:val="single" w:sz="8" w:space="0" w:color="009DD5" w:themeColor="accent2"/>
      </w:tblBorders>
    </w:tblPr>
    <w:tcPr>
      <w:shd w:val="clear" w:color="auto" w:fill="B5EBFF" w:themeFill="accent2" w:themeFillTint="3F"/>
    </w:tcPr>
    <w:tblStylePr w:type="firstRow">
      <w:rPr>
        <w:b/>
        <w:bCs/>
        <w:color w:val="21212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FFF" w:themeFill="accent2" w:themeFillTint="33"/>
      </w:tcPr>
    </w:tblStylePr>
    <w:tblStylePr w:type="band1Vert">
      <w:tblPr/>
      <w:tcPr>
        <w:shd w:val="clear" w:color="auto" w:fill="6BD7FF" w:themeFill="accent2" w:themeFillTint="7F"/>
      </w:tcPr>
    </w:tblStylePr>
    <w:tblStylePr w:type="band1Horz">
      <w:tblPr/>
      <w:tcPr>
        <w:tcBorders>
          <w:insideH w:val="single" w:sz="6" w:space="0" w:color="009DD5" w:themeColor="accent2"/>
          <w:insideV w:val="single" w:sz="6" w:space="0" w:color="009DD5" w:themeColor="accent2"/>
        </w:tcBorders>
        <w:shd w:val="clear" w:color="auto" w:fill="6B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  <w:insideH w:val="single" w:sz="8" w:space="0" w:color="F1EEE7" w:themeColor="accent3"/>
        <w:insideV w:val="single" w:sz="8" w:space="0" w:color="F1EEE7" w:themeColor="accent3"/>
      </w:tblBorders>
    </w:tblPr>
    <w:tcPr>
      <w:shd w:val="clear" w:color="auto" w:fill="FBFAF8" w:themeFill="accent3" w:themeFillTint="3F"/>
    </w:tcPr>
    <w:tblStylePr w:type="firstRow">
      <w:rPr>
        <w:b/>
        <w:bCs/>
        <w:color w:val="212120" w:themeColor="text1"/>
      </w:rPr>
      <w:tblPr/>
      <w:tcPr>
        <w:shd w:val="clear" w:color="auto" w:fill="FDFDFC" w:themeFill="accent3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A" w:themeFill="accent3" w:themeFillTint="33"/>
      </w:tcPr>
    </w:tblStylePr>
    <w:tblStylePr w:type="band1Vert">
      <w:tblPr/>
      <w:tcPr>
        <w:shd w:val="clear" w:color="auto" w:fill="F8F6F3" w:themeFill="accent3" w:themeFillTint="7F"/>
      </w:tcPr>
    </w:tblStylePr>
    <w:tblStylePr w:type="band1Horz">
      <w:tblPr/>
      <w:tcPr>
        <w:tcBorders>
          <w:insideH w:val="single" w:sz="6" w:space="0" w:color="F1EEE7" w:themeColor="accent3"/>
          <w:insideV w:val="single" w:sz="6" w:space="0" w:color="F1EEE7" w:themeColor="accent3"/>
        </w:tcBorders>
        <w:shd w:val="clear" w:color="auto" w:fill="F8F6F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  <w:insideH w:val="single" w:sz="8" w:space="0" w:color="F28D2C" w:themeColor="accent4"/>
        <w:insideV w:val="single" w:sz="8" w:space="0" w:color="F28D2C" w:themeColor="accent4"/>
      </w:tblBorders>
    </w:tblPr>
    <w:tcPr>
      <w:shd w:val="clear" w:color="auto" w:fill="FBE2CA" w:themeFill="accent4" w:themeFillTint="3F"/>
    </w:tcPr>
    <w:tblStylePr w:type="firstRow">
      <w:rPr>
        <w:b/>
        <w:bCs/>
        <w:color w:val="212120" w:themeColor="text1"/>
      </w:rPr>
      <w:tblPr/>
      <w:tcPr>
        <w:shd w:val="clear" w:color="auto" w:fill="FDF3EA" w:themeFill="accent4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D4" w:themeFill="accent4" w:themeFillTint="33"/>
      </w:tcPr>
    </w:tblStylePr>
    <w:tblStylePr w:type="band1Vert">
      <w:tblPr/>
      <w:tcPr>
        <w:shd w:val="clear" w:color="auto" w:fill="F8C595" w:themeFill="accent4" w:themeFillTint="7F"/>
      </w:tcPr>
    </w:tblStylePr>
    <w:tblStylePr w:type="band1Horz">
      <w:tblPr/>
      <w:tcPr>
        <w:tcBorders>
          <w:insideH w:val="single" w:sz="6" w:space="0" w:color="F28D2C" w:themeColor="accent4"/>
          <w:insideV w:val="single" w:sz="6" w:space="0" w:color="F28D2C" w:themeColor="accent4"/>
        </w:tcBorders>
        <w:shd w:val="clear" w:color="auto" w:fill="F8C59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21212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21212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212120" w:themeColor="text1"/>
      </w:rPr>
      <w:tblPr/>
      <w:tcPr>
        <w:tcBorders>
          <w:top w:val="single" w:sz="12" w:space="0" w:color="2121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121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7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21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1918E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1918E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CD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345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9A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9A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AF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EEE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F6F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F6F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2C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28D2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C59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C595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12120" w:themeColor="text1"/>
        <w:bottom w:val="single" w:sz="8" w:space="0" w:color="2121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21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2120" w:themeColor="text1"/>
          <w:bottom w:val="single" w:sz="8" w:space="0" w:color="212120" w:themeColor="text1"/>
        </w:tcBorders>
      </w:tc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shd w:val="clear" w:color="auto" w:fill="C8C8C7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73454" w:themeColor="accent1"/>
        <w:bottom w:val="single" w:sz="8" w:space="0" w:color="E7345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345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3454" w:themeColor="accent1"/>
          <w:bottom w:val="single" w:sz="8" w:space="0" w:color="E73454" w:themeColor="accent1"/>
        </w:tcBorders>
      </w:tc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shd w:val="clear" w:color="auto" w:fill="F9CCD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009DD5" w:themeColor="accent2"/>
        <w:bottom w:val="single" w:sz="8" w:space="0" w:color="009DD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5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5" w:themeColor="accent2"/>
          <w:bottom w:val="single" w:sz="8" w:space="0" w:color="009DD5" w:themeColor="accent2"/>
        </w:tcBorders>
      </w:tc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shd w:val="clear" w:color="auto" w:fill="B5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1EEE7" w:themeColor="accent3"/>
        <w:bottom w:val="single" w:sz="8" w:space="0" w:color="F1EEE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EEE7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EEE7" w:themeColor="accent3"/>
          <w:bottom w:val="single" w:sz="8" w:space="0" w:color="F1EEE7" w:themeColor="accent3"/>
        </w:tcBorders>
      </w:tc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shd w:val="clear" w:color="auto" w:fill="FBFAF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28D2C" w:themeColor="accent4"/>
        <w:bottom w:val="single" w:sz="8" w:space="0" w:color="F28D2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28D2C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28D2C" w:themeColor="accent4"/>
          <w:bottom w:val="single" w:sz="8" w:space="0" w:color="F28D2C" w:themeColor="accent4"/>
        </w:tcBorders>
      </w:tc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shd w:val="clear" w:color="auto" w:fill="FBE2CA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12120" w:themeColor="text1"/>
        <w:left w:val="single" w:sz="8" w:space="0" w:color="212120" w:themeColor="text1"/>
        <w:bottom w:val="single" w:sz="8" w:space="0" w:color="212120" w:themeColor="text1"/>
        <w:right w:val="single" w:sz="8" w:space="0" w:color="2121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21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21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21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7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7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E73454" w:themeColor="accent1"/>
        <w:left w:val="single" w:sz="8" w:space="0" w:color="E73454" w:themeColor="accent1"/>
        <w:bottom w:val="single" w:sz="8" w:space="0" w:color="E73454" w:themeColor="accent1"/>
        <w:right w:val="single" w:sz="8" w:space="0" w:color="E7345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345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345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345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C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CD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9DD5" w:themeColor="accent2"/>
        <w:left w:val="single" w:sz="8" w:space="0" w:color="009DD5" w:themeColor="accent2"/>
        <w:bottom w:val="single" w:sz="8" w:space="0" w:color="009DD5" w:themeColor="accent2"/>
        <w:right w:val="single" w:sz="8" w:space="0" w:color="009DD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1EEE7" w:themeColor="accent3"/>
        <w:left w:val="single" w:sz="8" w:space="0" w:color="F1EEE7" w:themeColor="accent3"/>
        <w:bottom w:val="single" w:sz="8" w:space="0" w:color="F1EEE7" w:themeColor="accent3"/>
        <w:right w:val="single" w:sz="8" w:space="0" w:color="F1EEE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EEE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EEE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EEE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28D2C" w:themeColor="accent4"/>
        <w:left w:val="single" w:sz="8" w:space="0" w:color="F28D2C" w:themeColor="accent4"/>
        <w:bottom w:val="single" w:sz="8" w:space="0" w:color="F28D2C" w:themeColor="accent4"/>
        <w:right w:val="single" w:sz="8" w:space="0" w:color="F28D2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28D2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28D2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28D2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2C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2C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72222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595957" w:themeColor="text1" w:themeTint="BF"/>
        <w:left w:val="single" w:sz="8" w:space="0" w:color="595957" w:themeColor="text1" w:themeTint="BF"/>
        <w:bottom w:val="single" w:sz="8" w:space="0" w:color="595957" w:themeColor="text1" w:themeTint="BF"/>
        <w:right w:val="single" w:sz="8" w:space="0" w:color="595957" w:themeColor="text1" w:themeTint="BF"/>
        <w:insideH w:val="single" w:sz="8" w:space="0" w:color="59595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7" w:themeColor="text1" w:themeTint="BF"/>
          <w:left w:val="single" w:sz="8" w:space="0" w:color="595957" w:themeColor="text1" w:themeTint="BF"/>
          <w:bottom w:val="single" w:sz="8" w:space="0" w:color="595957" w:themeColor="text1" w:themeTint="BF"/>
          <w:right w:val="single" w:sz="8" w:space="0" w:color="59595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7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7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ED667E" w:themeColor="accent1" w:themeTint="BF"/>
        <w:left w:val="single" w:sz="8" w:space="0" w:color="ED667E" w:themeColor="accent1" w:themeTint="BF"/>
        <w:bottom w:val="single" w:sz="8" w:space="0" w:color="ED667E" w:themeColor="accent1" w:themeTint="BF"/>
        <w:right w:val="single" w:sz="8" w:space="0" w:color="ED667E" w:themeColor="accent1" w:themeTint="BF"/>
        <w:insideH w:val="single" w:sz="8" w:space="0" w:color="ED66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67E" w:themeColor="accent1" w:themeTint="BF"/>
          <w:left w:val="single" w:sz="8" w:space="0" w:color="ED667E" w:themeColor="accent1" w:themeTint="BF"/>
          <w:bottom w:val="single" w:sz="8" w:space="0" w:color="ED667E" w:themeColor="accent1" w:themeTint="BF"/>
          <w:right w:val="single" w:sz="8" w:space="0" w:color="ED66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CD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CD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20C3FF" w:themeColor="accent2" w:themeTint="BF"/>
        <w:left w:val="single" w:sz="8" w:space="0" w:color="20C3FF" w:themeColor="accent2" w:themeTint="BF"/>
        <w:bottom w:val="single" w:sz="8" w:space="0" w:color="20C3FF" w:themeColor="accent2" w:themeTint="BF"/>
        <w:right w:val="single" w:sz="8" w:space="0" w:color="20C3FF" w:themeColor="accent2" w:themeTint="BF"/>
        <w:insideH w:val="single" w:sz="8" w:space="0" w:color="20C3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0C3FF" w:themeColor="accent2" w:themeTint="BF"/>
          <w:left w:val="single" w:sz="8" w:space="0" w:color="20C3FF" w:themeColor="accent2" w:themeTint="BF"/>
          <w:bottom w:val="single" w:sz="8" w:space="0" w:color="20C3FF" w:themeColor="accent2" w:themeTint="BF"/>
          <w:right w:val="single" w:sz="8" w:space="0" w:color="20C3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4F2EC" w:themeColor="accent3" w:themeTint="BF"/>
        <w:left w:val="single" w:sz="8" w:space="0" w:color="F4F2EC" w:themeColor="accent3" w:themeTint="BF"/>
        <w:bottom w:val="single" w:sz="8" w:space="0" w:color="F4F2EC" w:themeColor="accent3" w:themeTint="BF"/>
        <w:right w:val="single" w:sz="8" w:space="0" w:color="F4F2EC" w:themeColor="accent3" w:themeTint="BF"/>
        <w:insideH w:val="single" w:sz="8" w:space="0" w:color="F4F2E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F2EC" w:themeColor="accent3" w:themeTint="BF"/>
          <w:left w:val="single" w:sz="8" w:space="0" w:color="F4F2EC" w:themeColor="accent3" w:themeTint="BF"/>
          <w:bottom w:val="single" w:sz="8" w:space="0" w:color="F4F2EC" w:themeColor="accent3" w:themeTint="BF"/>
          <w:right w:val="single" w:sz="8" w:space="0" w:color="F4F2E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F5A860" w:themeColor="accent4" w:themeTint="BF"/>
        <w:left w:val="single" w:sz="8" w:space="0" w:color="F5A860" w:themeColor="accent4" w:themeTint="BF"/>
        <w:bottom w:val="single" w:sz="8" w:space="0" w:color="F5A860" w:themeColor="accent4" w:themeTint="BF"/>
        <w:right w:val="single" w:sz="8" w:space="0" w:color="F5A860" w:themeColor="accent4" w:themeTint="BF"/>
        <w:insideH w:val="single" w:sz="8" w:space="0" w:color="F5A86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A860" w:themeColor="accent4" w:themeTint="BF"/>
          <w:left w:val="single" w:sz="8" w:space="0" w:color="F5A860" w:themeColor="accent4" w:themeTint="BF"/>
          <w:bottom w:val="single" w:sz="8" w:space="0" w:color="F5A860" w:themeColor="accent4" w:themeTint="BF"/>
          <w:right w:val="single" w:sz="8" w:space="0" w:color="F5A86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2C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2C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21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21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345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EEE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8D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7222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722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72222"/>
    <w:rPr>
      <w:rFonts w:asciiTheme="majorHAnsi" w:eastAsiaTheme="majorEastAsia" w:hAnsiTheme="majorHAnsi" w:cstheme="majorBidi"/>
      <w:kern w:val="16"/>
      <w:sz w:val="24"/>
      <w:szCs w:val="24"/>
      <w:shd w:val="pct20" w:color="auto" w:fill="auto"/>
      <w14:ligatures w14:val="standardContextual"/>
      <w14:numForm w14:val="oldStyle"/>
      <w14:numSpacing w14:val="proportional"/>
      <w14:cntxtAlts/>
    </w:rPr>
  </w:style>
  <w:style w:type="paragraph" w:styleId="NoSpacing">
    <w:name w:val="No Spacing"/>
    <w:uiPriority w:val="1"/>
    <w:semiHidden/>
    <w:unhideWhenUsed/>
    <w:qFormat/>
    <w:rsid w:val="00572222"/>
    <w:pPr>
      <w:spacing w:after="0"/>
    </w:pPr>
    <w:rPr>
      <w:kern w:val="16"/>
      <w14:ligatures w14:val="standardContextual"/>
      <w14:numForm w14:val="oldStyle"/>
      <w14:numSpacing w14:val="proportional"/>
      <w14:cntxtAlts/>
    </w:rPr>
  </w:style>
  <w:style w:type="paragraph" w:styleId="NormalWeb">
    <w:name w:val="Normal (Web)"/>
    <w:basedOn w:val="Normal"/>
    <w:uiPriority w:val="99"/>
    <w:semiHidden/>
    <w:unhideWhenUsed/>
    <w:rsid w:val="00572222"/>
  </w:style>
  <w:style w:type="paragraph" w:styleId="NormalIndent">
    <w:name w:val="Normal Indent"/>
    <w:basedOn w:val="Normal"/>
    <w:uiPriority w:val="99"/>
    <w:semiHidden/>
    <w:unhideWhenUsed/>
    <w:rsid w:val="0057222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7222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72222"/>
    <w:rPr>
      <w:kern w:val="16"/>
      <w:sz w:val="22"/>
      <w14:ligatures w14:val="standardContextual"/>
      <w14:numForm w14:val="oldStyle"/>
      <w14:numSpacing w14:val="proportional"/>
      <w14:cntxtAlts/>
    </w:rPr>
  </w:style>
  <w:style w:type="character" w:styleId="PageNumber">
    <w:name w:val="page number"/>
    <w:basedOn w:val="DefaultParagraphFont"/>
    <w:uiPriority w:val="99"/>
    <w:semiHidden/>
    <w:unhideWhenUsed/>
    <w:rsid w:val="00572222"/>
    <w:rPr>
      <w:sz w:val="22"/>
    </w:rPr>
  </w:style>
  <w:style w:type="table" w:styleId="PlainTable1">
    <w:name w:val="Plain Table 1"/>
    <w:basedOn w:val="TableNormal"/>
    <w:uiPriority w:val="40"/>
    <w:rsid w:val="0057222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572222"/>
    <w:pPr>
      <w:spacing w:after="0"/>
    </w:pPr>
    <w:tblPr>
      <w:tblStyleRowBandSize w:val="1"/>
      <w:tblStyleColBandSize w:val="1"/>
      <w:tblBorders>
        <w:top w:val="single" w:sz="4" w:space="0" w:color="91918D" w:themeColor="text1" w:themeTint="80"/>
        <w:bottom w:val="single" w:sz="4" w:space="0" w:color="91918D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1918D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2Vert">
      <w:tblPr/>
      <w:tcPr>
        <w:tcBorders>
          <w:left w:val="single" w:sz="4" w:space="0" w:color="91918D" w:themeColor="text1" w:themeTint="80"/>
          <w:right w:val="single" w:sz="4" w:space="0" w:color="91918D" w:themeColor="text1" w:themeTint="80"/>
        </w:tcBorders>
      </w:tcPr>
    </w:tblStylePr>
    <w:tblStylePr w:type="band1Horz">
      <w:tblPr/>
      <w:tcPr>
        <w:tcBorders>
          <w:top w:val="single" w:sz="4" w:space="0" w:color="91918D" w:themeColor="text1" w:themeTint="80"/>
          <w:bottom w:val="single" w:sz="4" w:space="0" w:color="91918D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1918D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1918D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57222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57222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918D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918D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918D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918D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7222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72222"/>
    <w:rPr>
      <w:rFonts w:ascii="Consolas" w:hAnsi="Consolas"/>
      <w:kern w:val="16"/>
      <w:sz w:val="22"/>
      <w:szCs w:val="21"/>
      <w14:ligatures w14:val="standardContextual"/>
      <w14:numForm w14:val="oldStyle"/>
      <w14:numSpacing w14:val="proportional"/>
      <w14:cntxtAlt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572222"/>
    <w:pPr>
      <w:spacing w:before="200" w:after="160"/>
      <w:ind w:left="864" w:right="864"/>
      <w:jc w:val="center"/>
    </w:pPr>
    <w:rPr>
      <w:i/>
      <w:iCs/>
      <w:color w:val="59595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72222"/>
    <w:rPr>
      <w:i/>
      <w:iCs/>
      <w:color w:val="595957" w:themeColor="text1" w:themeTint="BF"/>
      <w:kern w:val="16"/>
      <w:sz w:val="22"/>
      <w14:ligatures w14:val="standardContextual"/>
      <w14:numForm w14:val="oldStyle"/>
      <w14:numSpacing w14:val="proportional"/>
      <w14:cntxtAlts/>
    </w:rPr>
  </w:style>
  <w:style w:type="paragraph" w:styleId="Salutation">
    <w:name w:val="Salutation"/>
    <w:basedOn w:val="Normal"/>
    <w:next w:val="Normal"/>
    <w:link w:val="SalutationChar"/>
    <w:uiPriority w:val="5"/>
    <w:qFormat/>
    <w:rsid w:val="00572222"/>
  </w:style>
  <w:style w:type="character" w:customStyle="1" w:styleId="SalutationChar">
    <w:name w:val="Salutation Char"/>
    <w:basedOn w:val="DefaultParagraphFont"/>
    <w:link w:val="Salutation"/>
    <w:uiPriority w:val="5"/>
    <w:rsid w:val="00752FC4"/>
  </w:style>
  <w:style w:type="paragraph" w:styleId="Signature">
    <w:name w:val="Signature"/>
    <w:basedOn w:val="Normal"/>
    <w:next w:val="Normal"/>
    <w:link w:val="SignatureChar"/>
    <w:uiPriority w:val="7"/>
    <w:qFormat/>
    <w:rsid w:val="00254E0D"/>
    <w:pPr>
      <w:contextualSpacing/>
    </w:pPr>
  </w:style>
  <w:style w:type="character" w:customStyle="1" w:styleId="SignatureChar">
    <w:name w:val="Signature Char"/>
    <w:basedOn w:val="DefaultParagraphFont"/>
    <w:link w:val="Signature"/>
    <w:uiPriority w:val="7"/>
    <w:rsid w:val="00254E0D"/>
    <w:rPr>
      <w:color w:val="auto"/>
    </w:rPr>
  </w:style>
  <w:style w:type="character" w:styleId="Strong">
    <w:name w:val="Strong"/>
    <w:basedOn w:val="DefaultParagraphFont"/>
    <w:uiPriority w:val="22"/>
    <w:qFormat/>
    <w:rsid w:val="00572222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72222"/>
    <w:pPr>
      <w:numPr>
        <w:ilvl w:val="1"/>
      </w:numPr>
      <w:spacing w:after="160"/>
    </w:pPr>
    <w:rPr>
      <w:rFonts w:eastAsiaTheme="minorEastAsia"/>
      <w:color w:val="70706D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72222"/>
    <w:rPr>
      <w:rFonts w:eastAsiaTheme="minorEastAsia"/>
      <w:color w:val="70706D" w:themeColor="text1" w:themeTint="A5"/>
      <w:spacing w:val="15"/>
      <w:kern w:val="16"/>
      <w:sz w:val="22"/>
      <w:szCs w:val="22"/>
      <w14:ligatures w14:val="standardContextual"/>
      <w14:numForm w14:val="oldStyle"/>
      <w14:numSpacing w14:val="proportional"/>
      <w14:cntxtAlts/>
    </w:rPr>
  </w:style>
  <w:style w:type="character" w:styleId="SubtleEmphasis">
    <w:name w:val="Subtle Emphasis"/>
    <w:basedOn w:val="DefaultParagraphFont"/>
    <w:uiPriority w:val="19"/>
    <w:semiHidden/>
    <w:qFormat/>
    <w:rsid w:val="00572222"/>
    <w:rPr>
      <w:i/>
      <w:iCs/>
      <w:color w:val="595957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qFormat/>
    <w:rsid w:val="00572222"/>
    <w:rPr>
      <w:smallCaps/>
      <w:color w:val="70706D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572222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72222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72222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722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722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72222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72222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72222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72222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2222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722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72222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72222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72222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2222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572222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722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72222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22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22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2222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72222"/>
  </w:style>
  <w:style w:type="table" w:styleId="TableProfessional">
    <w:name w:val="Table Professional"/>
    <w:basedOn w:val="TableNormal"/>
    <w:uiPriority w:val="99"/>
    <w:semiHidden/>
    <w:unhideWhenUsed/>
    <w:rsid w:val="00572222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22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72222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722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722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72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72222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qFormat/>
    <w:rsid w:val="0057222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57222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14:ligatures w14:val="standardContextual"/>
      <w14:numForm w14:val="oldStyle"/>
      <w14:numSpacing w14:val="proportional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57222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7222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7222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7222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7222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222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222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222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222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2222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2222"/>
    <w:pPr>
      <w:spacing w:before="240"/>
      <w:outlineLvl w:val="9"/>
    </w:pPr>
    <w:rPr>
      <w:b w:val="0"/>
      <w:bCs w:val="0"/>
      <w:color w:val="BD1633" w:themeColor="accent1" w:themeShade="BF"/>
      <w:sz w:val="32"/>
      <w:szCs w:val="32"/>
    </w:rPr>
  </w:style>
  <w:style w:type="paragraph" w:customStyle="1" w:styleId="Logo">
    <w:name w:val="Logo"/>
    <w:basedOn w:val="Normal"/>
    <w:link w:val="LogoChar"/>
    <w:uiPriority w:val="3"/>
    <w:qFormat/>
    <w:rsid w:val="00A62C23"/>
    <w:rPr>
      <w:rFonts w:asciiTheme="majorHAnsi" w:hAnsiTheme="majorHAnsi"/>
      <w:color w:val="4A412B" w:themeColor="accent3" w:themeShade="40"/>
      <w:spacing w:val="20"/>
      <w:sz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C287B"/>
    <w:rPr>
      <w:color w:val="605E5C"/>
      <w:shd w:val="clear" w:color="auto" w:fill="E1DFDD"/>
    </w:rPr>
  </w:style>
  <w:style w:type="character" w:customStyle="1" w:styleId="LogoChar">
    <w:name w:val="Logo Char"/>
    <w:basedOn w:val="DefaultParagraphFont"/>
    <w:link w:val="Logo"/>
    <w:uiPriority w:val="3"/>
    <w:rsid w:val="00A62C23"/>
    <w:rPr>
      <w:rFonts w:asciiTheme="majorHAnsi" w:hAnsiTheme="majorHAnsi"/>
      <w:color w:val="4A412B" w:themeColor="accent3" w:themeShade="40"/>
      <w:spacing w:val="2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03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3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53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3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74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ec.assistant@akrc.on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krc.on.ca/employ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mi\AppData\Roaming\Microsoft\Templates\Financial%20business%20letterhea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71A8F4CD8AF44B5918A6F82073AF2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44156-3460-46AE-B676-68EB6881505B}"/>
      </w:docPartPr>
      <w:docPartBody>
        <w:p w:rsidR="00CD6D0C" w:rsidRDefault="006F6884">
          <w:pPr>
            <w:pStyle w:val="071A8F4CD8AF44B5918A6F82073AF27A"/>
          </w:pPr>
          <w:r>
            <w:t>Your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0C"/>
    <w:rsid w:val="00003683"/>
    <w:rsid w:val="003F0C66"/>
    <w:rsid w:val="004811DB"/>
    <w:rsid w:val="006F6884"/>
    <w:rsid w:val="007C17C5"/>
    <w:rsid w:val="00893A7F"/>
    <w:rsid w:val="00CD6D0C"/>
    <w:rsid w:val="00FD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2E74B5" w:themeColor="accent5" w:themeShade="BF"/>
      <w:sz w:val="22"/>
    </w:rPr>
  </w:style>
  <w:style w:type="paragraph" w:customStyle="1" w:styleId="071A8F4CD8AF44B5918A6F82073AF27A">
    <w:name w:val="071A8F4CD8AF44B5918A6F82073AF2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Personal Letterhead">
  <a:themeElements>
    <a:clrScheme name="Financial Business Brochure">
      <a:dk1>
        <a:srgbClr val="212120"/>
      </a:dk1>
      <a:lt1>
        <a:sysClr val="window" lastClr="FFFFFF"/>
      </a:lt1>
      <a:dk2>
        <a:srgbClr val="000000"/>
      </a:dk2>
      <a:lt2>
        <a:srgbClr val="FFFFFF"/>
      </a:lt2>
      <a:accent1>
        <a:srgbClr val="E73454"/>
      </a:accent1>
      <a:accent2>
        <a:srgbClr val="009DD5"/>
      </a:accent2>
      <a:accent3>
        <a:srgbClr val="F1EEE7"/>
      </a:accent3>
      <a:accent4>
        <a:srgbClr val="F28D2C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291512c1ee715ab617f4c07df79fc1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256c27c40ca5c40ce1cf6c44f0205df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625CEE-B3A5-44EC-A6D5-AEC12085939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9791EAF0-DFD1-4B0F-BB75-625E1C7939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97E587-E97E-45D8-B33B-19069FF21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2C69905-FFE1-450B-8744-A29020599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Financial business letterhead</Template>
  <TotalTime>0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2021-12-14T22:17:00Z</dcterms:created>
  <dcterms:modified xsi:type="dcterms:W3CDTF">2021-12-14T22:17:00Z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